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99b" w14:textId="a2b7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2014 жылға субсидия алушылар тізіміне қосуға 
өтінімдер ұсыну мерзімдерін және субсидияланатын ауыл шаруашылығы 
басым дақылдарының әрбір түрі бойынша егіс жұмыстарын жүргізудің оңтайлы 
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2014 жылғы 22 мамырдағы N 180 қаулысы. Солтүстік Қазақстан облысының Әділет департаментінде 2014 жылғы 30 мамырда N 2812 болып тіркелді. Күші жойылды - Солтүстік Қазақстан облысы Тимирязев ауданы әкімдігінің 2014 жылғы 23 шілдедегі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Солтүстік Қазақстан облысы Тимирязев ауданы әкімдігінің 23.07.2014 256 қаулысымен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Үкiметiнiң 2011 жылғы 4 наурыздағы № 221 қаулысымен бекiтiлген, Өсiмдiк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бойынша субсидия алушылар тізіміне қосуға өтінімдер ұсыну мерзімдері және субсидияланатын ауыл шаруашылығы басым дақылдарының әрбір түрі бойынша егіс жұмыстарын жүргізудің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орынбасары А.Т.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 және 2014 жылғы 5 мамырдан туындаған құқық қатынастарына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Базарханов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бойынша 2014 жылға субсидия алушылар тізіміне қосуға өтінімдер ұсыну мерзімдері және субсидияланатын ауыл шаруашылығы басым дақылдарының әрбір түрі бойынша егіс жұмыстарын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3532"/>
        <w:gridCol w:w="3384"/>
        <w:gridCol w:w="3781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 тізіміне қосуға өтінімдер ұсыну мерзімдері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жұмыстарын жүргізудің оңтайлы мерзімдері</w:t>
            </w:r>
          </w:p>
        </w:tc>
      </w:tr>
      <w:tr>
        <w:trPr>
          <w:trHeight w:val="30" w:hRule="atLeast"/>
        </w:trPr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ІІ-тегіс далалық, шақпақты далалық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ерте пісетін сорттар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пісетін сорттар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кештеу пісетін сорттар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ерте пісетін сорттар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пісетін сорттар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18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(дәстүрлі айдалған жер бойынша себу)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(минималды және нөлдік айдалған жер бойынша себу)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тұқымдарға арналған күнбағыс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26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Силосқа арналған жүгері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(тұқымдар)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көшеттері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дақылы технологиясы бойынша силосқа арналған жүгері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30" w:hRule="atLeast"/>
        </w:trPr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Силосқа арналған күнбағыс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арналған бір жылдық шөптер (сұлы, бұршақ, бұршақ + сұлы + арпа), шөп (судан шөбі, тары, могар, сұлы + вика) және сенаж (сұлы + арпа + бұршақ, сұлы + бұршақ, тары + бұршақ)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 жылдық шөптер)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(бұршақ + сұлы)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 + бидай, судан шөбі + бұршақ, тары + бұршақ)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(бұршак + сұлы + арпа, судан шөбі + бұршақ, сұлы + бұршақ)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мерзімі (рапс, сұлы)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Қыстық қарабидай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азыққа арналған)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