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10f8" w14:textId="6e81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Белоградовский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24/4 шешімі. Солтүстік Қазақстан облысының Әділет департаментінде 2014 жылғы 2 сәуірде N 2627 болып тіркелді. Күші жойылды - Солтүстік Қазақстан облысы Тимирязев аудандық мәслихатының 2020 жылғы 17 қыркүйектегі № 48/7</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17.09.2020 № 48/7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Белоградовский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Белоградовский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Белоградовский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Белоградовский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Белоградовский ауылдық округі Ақсу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Белоградовский ауылдық округі Белоградовка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Белоградовский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Белоградовский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Белоградовский ауылдық округінің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Белоградовский ауылдық округінің аумағындағы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Белоградовский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Белоградовский ауылдық округі ауылдарының шегінде бөлек жиынды өткізуді Солтүстік Қазақстан облысы Тимирязев ауданы Белоградовский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Белоградовский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Белоградовский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Белоградовский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Белоградовский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Белоградовский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