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735e" w14:textId="72b7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Ақсуат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24/3 шешімі. Солтүстік Қазақстан облысының Әділет департаментінде 2014 жылғы 2 сәуірде N 2626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Ақсуат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Ақсуат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24/3</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Ақсуат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ауылдық округі Ақсуат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24/3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Ақсуат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Ақсуат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Ақсуат ауылдық округінің ауыл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Ақсуат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Ақсуат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Ақсуат ауылдық округі ауылының шегінде бөлек жиынды өткізуді Солтүстік Қазақстан облысы Тимирязев ауданы Ақсуат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Ақсуат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Ақсуат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Ақсуат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Ақсуат ауылдық округінің ауылы тұрғындары өкілдерінің кандидатураларын Солтүстік Қазақстан облысы Тимирязев ауданының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Ақсуат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