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a4d4" w14:textId="3eaa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Есіл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ауданы Есіл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Күші жойылды - Солтүстік Қазақстан облысы Тимирязев аудандық мәслихатының 2022 жылғы 3 наурыздағы № 10/10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03.03.2022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Тимирязев аудандық мәслихатының 05.08.2021 </w:t>
      </w:r>
      <w:r>
        <w:rPr>
          <w:rFonts w:ascii="Times New Roman"/>
          <w:b w:val="false"/>
          <w:i w:val="false"/>
          <w:color w:val="000000"/>
          <w:sz w:val="28"/>
        </w:rPr>
        <w:t>№ 5/5</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 Есіл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Тимирязев ауданы Есіл ауылдық округінің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ХХІV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Габова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ақпандағы № 24/8</w:t>
            </w:r>
            <w:r>
              <w:br/>
            </w:r>
            <w:r>
              <w:rPr>
                <w:rFonts w:ascii="Times New Roman"/>
                <w:b w:val="false"/>
                <w:i w:val="false"/>
                <w:color w:val="000000"/>
                <w:sz w:val="20"/>
              </w:rPr>
              <w:t>шешіміне қосымша</w:t>
            </w:r>
          </w:p>
        </w:tc>
      </w:tr>
    </w:tbl>
    <w:bookmarkStart w:name="z22" w:id="4"/>
    <w:p>
      <w:pPr>
        <w:spacing w:after="0"/>
        <w:ind w:left="0"/>
        <w:jc w:val="left"/>
      </w:pPr>
      <w:r>
        <w:rPr>
          <w:rFonts w:ascii="Times New Roman"/>
          <w:b/>
          <w:i w:val="false"/>
          <w:color w:val="000000"/>
        </w:rPr>
        <w:t xml:space="preserve"> Солтүстік Қазақстан облысы Тимирязев ауданы Есіл ауылдық округінің жергілікті қоғамдастық жиынына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ауылдық округінің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ауылдық округі Нарынгүл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ауылдық округі Есіл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24/8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Тимирязев ауданы Есіл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23"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Солтүстік Қазақстан облысы Тимирязев ауданы Есіл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Есіл ауылдық округінің ауыл тұрғындарының бөлек жергілікті қоғамдастық жиындарын өткізудің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аудандық мәслихатының 05.08.2021 </w:t>
      </w:r>
      <w:r>
        <w:rPr>
          <w:rFonts w:ascii="Times New Roman"/>
          <w:b w:val="false"/>
          <w:i w:val="false"/>
          <w:color w:val="000000"/>
          <w:sz w:val="28"/>
        </w:rPr>
        <w:t>№ 5/5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Солтүстік Қазақстан облысы Тимирязев ауданы Есіл ауылдық округінің аумағындағы ауыл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Тимирязев аудандық мәслихатының 05.08.2021 </w:t>
      </w:r>
      <w:r>
        <w:rPr>
          <w:rFonts w:ascii="Times New Roman"/>
          <w:b w:val="false"/>
          <w:i w:val="false"/>
          <w:color w:val="000000"/>
          <w:sz w:val="28"/>
        </w:rPr>
        <w:t>№ 5/5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Бөлек жиындарды өткізу тәртібі</w:t>
      </w:r>
    </w:p>
    <w:bookmarkStart w:name="z24" w:id="8"/>
    <w:p>
      <w:pPr>
        <w:spacing w:after="0"/>
        <w:ind w:left="0"/>
        <w:jc w:val="both"/>
      </w:pPr>
      <w:r>
        <w:rPr>
          <w:rFonts w:ascii="Times New Roman"/>
          <w:b w:val="false"/>
          <w:i w:val="false"/>
          <w:color w:val="000000"/>
          <w:sz w:val="28"/>
        </w:rPr>
        <w:t>
      3. Бөлек жиынды Солтүстік Қазақстан облысы Тимирязев ауданы Есіл ауылдық округінің әкімі шақырады.</w:t>
      </w:r>
    </w:p>
    <w:bookmarkEnd w:id="8"/>
    <w:bookmarkStart w:name="z25" w:id="9"/>
    <w:p>
      <w:pPr>
        <w:spacing w:after="0"/>
        <w:ind w:left="0"/>
        <w:jc w:val="both"/>
      </w:pPr>
      <w:r>
        <w:rPr>
          <w:rFonts w:ascii="Times New Roman"/>
          <w:b w:val="false"/>
          <w:i w:val="false"/>
          <w:color w:val="000000"/>
          <w:sz w:val="28"/>
        </w:rPr>
        <w:t>
      Солтүстік Қазақстан облысы Тимирязев ауданы әкімінің жергілікті қоғамдастық жиынын өткізуге оң шешімі бар болған жағдайда бөлек жиынды өткізуге болады.</w:t>
      </w:r>
    </w:p>
    <w:bookmarkEnd w:id="9"/>
    <w:bookmarkStart w:name="z11"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"Көтерілген тың", "Нива" газеттері арқылы немесе өзге де тәсілдермен олар өткізілетін күнге дейін күнтізбелік он күннен кешіктірілмей хабардар етіледі.</w:t>
      </w:r>
    </w:p>
    <w:bookmarkEnd w:id="10"/>
    <w:bookmarkStart w:name="z12" w:id="11"/>
    <w:p>
      <w:pPr>
        <w:spacing w:after="0"/>
        <w:ind w:left="0"/>
        <w:jc w:val="both"/>
      </w:pPr>
      <w:r>
        <w:rPr>
          <w:rFonts w:ascii="Times New Roman"/>
          <w:b w:val="false"/>
          <w:i w:val="false"/>
          <w:color w:val="000000"/>
          <w:sz w:val="28"/>
        </w:rPr>
        <w:t>
      5. Солтүстік Қазақстан облысы Тимирязев ауданы Есіл ауылдық округі ауыл шегінде бөлек жиынды өткізуді Солтүстік Қазақстан облысы Тимирязев ауданы Есіл ауылдық округінің әкімі ұйымдастырады.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Тимирязев аудандық мәслихатының 05.08.2021 </w:t>
      </w:r>
      <w:r>
        <w:rPr>
          <w:rFonts w:ascii="Times New Roman"/>
          <w:b w:val="false"/>
          <w:i w:val="false"/>
          <w:color w:val="000000"/>
          <w:sz w:val="28"/>
        </w:rPr>
        <w:t>№ 5/5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6. Бөлек жиынды ашудың алдында Солтүстік Қазақстан облысы Тимирязев ауданы Есіл ауылдық округі ауылы қатысып отырған және оған қатысуға құқығы бар тұрғындарын тіркеу жүргізіледі.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Тимирязев аудандық мәслихатының 05.08.2021 </w:t>
      </w:r>
      <w:r>
        <w:rPr>
          <w:rFonts w:ascii="Times New Roman"/>
          <w:b w:val="false"/>
          <w:i w:val="false"/>
          <w:color w:val="000000"/>
          <w:sz w:val="28"/>
        </w:rPr>
        <w:t>№ 5/5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7. Бөлек жиынды Солтүстік Қазақстан облысы Тимирязев ауданы Есіл ауылдық округінің әкімі немесе ол уәкілеттік берген тұлға ашады.</w:t>
      </w:r>
    </w:p>
    <w:bookmarkEnd w:id="13"/>
    <w:bookmarkStart w:name="z26" w:id="14"/>
    <w:p>
      <w:pPr>
        <w:spacing w:after="0"/>
        <w:ind w:left="0"/>
        <w:jc w:val="both"/>
      </w:pPr>
      <w:r>
        <w:rPr>
          <w:rFonts w:ascii="Times New Roman"/>
          <w:b w:val="false"/>
          <w:i w:val="false"/>
          <w:color w:val="000000"/>
          <w:sz w:val="28"/>
        </w:rPr>
        <w:t>
      Солтүстік Қазақстан облысы Тимирязев ауданы Есіл ауылдық округінің әкімі немесе ол уәкілеттік берген тұлға бөлек жиынның төрағасы болып табылады.</w:t>
      </w:r>
    </w:p>
    <w:bookmarkEnd w:id="14"/>
    <w:bookmarkStart w:name="z27" w:id="15"/>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5"/>
    <w:bookmarkStart w:name="z15" w:id="16"/>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Тимирязев ауданы Есіл ауылдық округінің ауыл тұрғындары өкілдерінің кандидатураларын Солтүстік Қазақстан облысы Тимирязев ауданының мәслихаты бекіткен сандық құрамға сәйкес бөлек жиынның қатысушылары ұсынады.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Тимирязев аудандық мәслихатының 05.08.2021 </w:t>
      </w:r>
      <w:r>
        <w:rPr>
          <w:rFonts w:ascii="Times New Roman"/>
          <w:b w:val="false"/>
          <w:i w:val="false"/>
          <w:color w:val="000000"/>
          <w:sz w:val="28"/>
        </w:rPr>
        <w:t>№ 5/5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7"/>
    <w:bookmarkStart w:name="z17" w:id="18"/>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Тимирязев ауданы Есіл ауылдық округі әкімінің аппаратына береді.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