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b2b9" w14:textId="fdab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 мамандары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2014 жылғы 28 ақпандағы N 44 қаулысы. Солтүстік Қазақстан облысының Әділет департаментінде 2014 жылғы 28 наурызда N 2619 болып тіркелді. Күші жойылды – Солтүстік Қазақстан облысы Тимирязев ауданы әкімдігінің 2016 жылғы 24 ақпандағы N 55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Тимирязев ауданы әкімдігінің 24.02.2016 </w:t>
      </w:r>
      <w:r>
        <w:rPr>
          <w:rFonts w:ascii="Times New Roman"/>
          <w:b w:val="false"/>
          <w:i w:val="false"/>
          <w:color w:val="ff0000"/>
          <w:sz w:val="28"/>
        </w:rPr>
        <w:t>N 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кодексінің 238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Солтүстiк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 мамандары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Солтүстік Қазақстан облысы Тимирязев ауданы әкімдігінің 2009 жылғы 10 ақпандағы № 21 "Ауылдық (селолық) жерде жұмыс істейтін әлеуметтік қамтамасыз ету, білім, мәдениет және спорт мамандары лауазымдарының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Тiзiлiмiнде 2009 жылғы 10 наурыздағы № 13-12-85 тiркелдi, 2009 жылғы 21 наурыздағы "Көтерілген тың" аудандық газетiнде, 2009 жылғы 21 наурыздағы "Нива" аудандық газетінде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Солтүстiк Қазақстан облысы Тимирязев ауданы әкiмiнiң орынбасары Ж.Е. Мәкеноваға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 алғаш ресми жариялаған күннен кейiн он күнтiзбелiк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жылғы 28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 мамандары лауазымдарының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Денсаулық сақтау саласында мамандарының лауазымдары: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дәрігер;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диетикалық бике.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Әлеуметтік қамсыздандыру саласында мамандарының лауазымдары: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үйде әлеуметтік көмек бөлімшесінің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күтім бойынша әлеуметтік жұмысшы;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әлеуметтік жұмыс бойынша кеңесші;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жұмыспен қамту орталығының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Білім беру саласында мамандарының лауазымдары: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мекеменің басшысы, мемлекеттік мекеме басшысының орынбасары, мемлекеттік мекеме басшысының бірінші орынбасары, қазыналық кәсіпорынның басшысы, қазыналық кәсіпорын басшысының орынбасары қазыналық кәсіпорын басшысының бірінші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мұғалім;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әдістемелік кабинеттің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шебер;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кітапхана, жатақхана, шеберхана меңгерушісі.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Мәдениет саласында мамандарының лауазымдары: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мекеменің басшысы, мемлекеттік мекеме басшысының орынбасары, мемлекеттік мекеме басшысының бірінші орынбасары, қазыналық кәсіпорынның басшысы, қазыналық кәсіпорын басшысының орынбасары, қазыналық кәсіпорын басшысының бірінші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бөлімше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кітапхананың, мәдениет үйінің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әдіскер;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кітапханашы, аға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хореограф.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Спорт саласында мамандарының лауазымдары: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 маман, аға маман, нұсқаушы, әдіскер, жаттықтырушы.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Ветеринария саласында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ветеринарлық дәрігер;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ветеринарлық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