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663e" w14:textId="1f16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2015 - 2017 жылдарға арналған бюджеті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2014 жылғы 24 желтоқсандағы № 244 шешімі. Солтүстік Қазақстан облысының Әділет департаментінде 2015 жылғы 8 қаңтарда N 3047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2015-2017 жылдарға арналған бюджеті (әрі қарай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4844101,4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887040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49212,6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91337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3816511,8 мың теңге;</w:t>
      </w:r>
      <w:r>
        <w:br/>
      </w:r>
      <w:r>
        <w:rPr>
          <w:rFonts w:ascii="Times New Roman"/>
          <w:b w:val="false"/>
          <w:i w:val="false"/>
          <w:color w:val="000000"/>
          <w:sz w:val="28"/>
        </w:rPr>
        <w:t>
      </w:t>
      </w:r>
      <w:r>
        <w:rPr>
          <w:rFonts w:ascii="Times New Roman"/>
          <w:b w:val="false"/>
          <w:i w:val="false"/>
          <w:color w:val="000000"/>
          <w:sz w:val="28"/>
        </w:rPr>
        <w:t>2) шығындар – 4866705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9356,5 мың теңге;</w:t>
      </w:r>
      <w:r>
        <w:br/>
      </w:r>
      <w:r>
        <w:rPr>
          <w:rFonts w:ascii="Times New Roman"/>
          <w:b w:val="false"/>
          <w:i w:val="false"/>
          <w:color w:val="000000"/>
          <w:sz w:val="28"/>
        </w:rPr>
        <w:t>
      </w:t>
      </w:r>
      <w:r>
        <w:rPr>
          <w:rFonts w:ascii="Times New Roman"/>
          <w:b w:val="false"/>
          <w:i w:val="false"/>
          <w:color w:val="000000"/>
          <w:sz w:val="28"/>
        </w:rPr>
        <w:t>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2535,5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-13924 мың теңге;</w:t>
      </w:r>
      <w:r>
        <w:br/>
      </w:r>
      <w:r>
        <w:rPr>
          <w:rFonts w:ascii="Times New Roman"/>
          <w:b w:val="false"/>
          <w:i w:val="false"/>
          <w:color w:val="000000"/>
          <w:sz w:val="28"/>
        </w:rPr>
        <w:t>
      </w:t>
      </w:r>
      <w:r>
        <w:rPr>
          <w:rFonts w:ascii="Times New Roman"/>
          <w:b w:val="false"/>
          <w:i w:val="false"/>
          <w:color w:val="000000"/>
          <w:sz w:val="28"/>
        </w:rPr>
        <w:t>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13924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- 18036,1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- 18036,1 мың теңге;</w:t>
      </w:r>
      <w:r>
        <w:br/>
      </w:r>
      <w:r>
        <w:rPr>
          <w:rFonts w:ascii="Times New Roman"/>
          <w:b w:val="false"/>
          <w:i w:val="false"/>
          <w:color w:val="000000"/>
          <w:sz w:val="28"/>
        </w:rPr>
        <w:t>
      </w:t>
      </w:r>
      <w:r>
        <w:rPr>
          <w:rFonts w:ascii="Times New Roman"/>
          <w:b w:val="false"/>
          <w:i w:val="false"/>
          <w:color w:val="000000"/>
          <w:sz w:val="28"/>
        </w:rPr>
        <w:t>қарыздар түсімдері – 11892 мың теңге;</w:t>
      </w:r>
      <w:r>
        <w:br/>
      </w:r>
      <w:r>
        <w:rPr>
          <w:rFonts w:ascii="Times New Roman"/>
          <w:b w:val="false"/>
          <w:i w:val="false"/>
          <w:color w:val="000000"/>
          <w:sz w:val="28"/>
        </w:rPr>
        <w:t>
      </w:t>
      </w:r>
      <w:r>
        <w:rPr>
          <w:rFonts w:ascii="Times New Roman"/>
          <w:b w:val="false"/>
          <w:i w:val="false"/>
          <w:color w:val="000000"/>
          <w:sz w:val="28"/>
        </w:rPr>
        <w:t>қарыздарды өтеу – 2535,5 мың теңге;</w:t>
      </w:r>
      <w:r>
        <w:br/>
      </w:r>
      <w:r>
        <w:rPr>
          <w:rFonts w:ascii="Times New Roman"/>
          <w:b w:val="false"/>
          <w:i w:val="false"/>
          <w:color w:val="000000"/>
          <w:sz w:val="28"/>
        </w:rPr>
        <w:t>
      бюджет қаражатының пайдаланылатын қалдықтары – 8679,6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04.11.2015 </w:t>
      </w:r>
      <w:r>
        <w:rPr>
          <w:rFonts w:ascii="Times New Roman"/>
          <w:b w:val="false"/>
          <w:i w:val="false"/>
          <w:color w:val="ff0000"/>
          <w:sz w:val="28"/>
        </w:rPr>
        <w:t>N 326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 бюджетінің кірістері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кодексіне сәйкес мынадай салықтық түсімдері есебінен қалыптасатыны белгіленсін:</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әлеуметтік салықтан;</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мүлкіне салынатын салықтардан;</w:t>
      </w:r>
      <w:r>
        <w:br/>
      </w:r>
      <w:r>
        <w:rPr>
          <w:rFonts w:ascii="Times New Roman"/>
          <w:b w:val="false"/>
          <w:i w:val="false"/>
          <w:color w:val="000000"/>
          <w:sz w:val="28"/>
        </w:rPr>
        <w:t>
      </w:t>
      </w:r>
      <w:r>
        <w:rPr>
          <w:rFonts w:ascii="Times New Roman"/>
          <w:b w:val="false"/>
          <w:i w:val="false"/>
          <w:color w:val="000000"/>
          <w:sz w:val="28"/>
        </w:rPr>
        <w:t>жер салығынан;</w:t>
      </w:r>
      <w:r>
        <w:br/>
      </w:r>
      <w:r>
        <w:rPr>
          <w:rFonts w:ascii="Times New Roman"/>
          <w:b w:val="false"/>
          <w:i w:val="false"/>
          <w:color w:val="000000"/>
          <w:sz w:val="28"/>
        </w:rPr>
        <w:t>
      </w:t>
      </w:r>
      <w:r>
        <w:rPr>
          <w:rFonts w:ascii="Times New Roman"/>
          <w:b w:val="false"/>
          <w:i w:val="false"/>
          <w:color w:val="000000"/>
          <w:sz w:val="28"/>
        </w:rPr>
        <w:t>бірыңғай жер салығынан;</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салықтан;</w:t>
      </w:r>
      <w:r>
        <w:br/>
      </w:r>
      <w:r>
        <w:rPr>
          <w:rFonts w:ascii="Times New Roman"/>
          <w:b w:val="false"/>
          <w:i w:val="false"/>
          <w:color w:val="000000"/>
          <w:sz w:val="28"/>
        </w:rPr>
        <w:t>
      </w:t>
      </w:r>
      <w:r>
        <w:rPr>
          <w:rFonts w:ascii="Times New Roman"/>
          <w:b w:val="false"/>
          <w:i w:val="false"/>
          <w:color w:val="000000"/>
          <w:sz w:val="28"/>
        </w:rPr>
        <w:t>мыналарға акциздерден:</w:t>
      </w:r>
      <w:r>
        <w:br/>
      </w:r>
      <w:r>
        <w:rPr>
          <w:rFonts w:ascii="Times New Roman"/>
          <w:b w:val="false"/>
          <w:i w:val="false"/>
          <w:color w:val="000000"/>
          <w:sz w:val="28"/>
        </w:rPr>
        <w:t>
      </w:t>
      </w:r>
      <w:r>
        <w:rPr>
          <w:rFonts w:ascii="Times New Roman"/>
          <w:b w:val="false"/>
          <w:i w:val="false"/>
          <w:color w:val="000000"/>
          <w:sz w:val="28"/>
        </w:rPr>
        <w:t xml:space="preserve">бензинге (авиациялық бензинді қоспағанда) және дизель отына; </w:t>
      </w:r>
      <w:r>
        <w:br/>
      </w:r>
      <w:r>
        <w:rPr>
          <w:rFonts w:ascii="Times New Roman"/>
          <w:b w:val="false"/>
          <w:i w:val="false"/>
          <w:color w:val="000000"/>
          <w:sz w:val="28"/>
        </w:rPr>
        <w:t>
      </w:t>
      </w:r>
      <w:r>
        <w:rPr>
          <w:rFonts w:ascii="Times New Roman"/>
          <w:b w:val="false"/>
          <w:i w:val="false"/>
          <w:color w:val="000000"/>
          <w:sz w:val="28"/>
        </w:rPr>
        <w:t xml:space="preserve">табиғи және басқа да ресурстарды пайдаланғаны үшін түсетін түсімдерден; </w:t>
      </w:r>
      <w:r>
        <w:br/>
      </w:r>
      <w:r>
        <w:rPr>
          <w:rFonts w:ascii="Times New Roman"/>
          <w:b w:val="false"/>
          <w:i w:val="false"/>
          <w:color w:val="000000"/>
          <w:sz w:val="28"/>
        </w:rPr>
        <w:t>
      </w:t>
      </w:r>
      <w:r>
        <w:rPr>
          <w:rFonts w:ascii="Times New Roman"/>
          <w:b w:val="false"/>
          <w:i w:val="false"/>
          <w:color w:val="000000"/>
          <w:sz w:val="28"/>
        </w:rPr>
        <w:t xml:space="preserve">кәсіпкерлік және кәсіби қызметті жүргізгені үшін алынатын алымдардан; </w:t>
      </w:r>
      <w:r>
        <w:br/>
      </w:r>
      <w:r>
        <w:rPr>
          <w:rFonts w:ascii="Times New Roman"/>
          <w:b w:val="false"/>
          <w:i w:val="false"/>
          <w:color w:val="000000"/>
          <w:sz w:val="28"/>
        </w:rPr>
        <w:t>
      </w:t>
      </w:r>
      <w:r>
        <w:rPr>
          <w:rFonts w:ascii="Times New Roman"/>
          <w:b w:val="false"/>
          <w:i w:val="false"/>
          <w:color w:val="000000"/>
          <w:sz w:val="28"/>
        </w:rPr>
        <w:t>республикалық бюджет есебіне жазылатын консулдық алымнан және мемлекеттік баждардан басқа, мемлекеттік баждан.</w:t>
      </w:r>
      <w:r>
        <w:br/>
      </w:r>
      <w:r>
        <w:rPr>
          <w:rFonts w:ascii="Times New Roman"/>
          <w:b w:val="false"/>
          <w:i w:val="false"/>
          <w:color w:val="000000"/>
          <w:sz w:val="28"/>
        </w:rPr>
        <w:t>
      </w:t>
      </w:r>
      <w:r>
        <w:rPr>
          <w:rFonts w:ascii="Times New Roman"/>
          <w:b w:val="false"/>
          <w:i w:val="false"/>
          <w:color w:val="000000"/>
          <w:sz w:val="28"/>
        </w:rPr>
        <w:t>3. Аудан бюджетінің кірістері мынадай салықтық емес түсімдерден қалыптасатыны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меншігінің мүлкін жалға беруден түсетін кірістерден;</w:t>
      </w:r>
      <w:r>
        <w:br/>
      </w:r>
      <w:r>
        <w:rPr>
          <w:rFonts w:ascii="Times New Roman"/>
          <w:b w:val="false"/>
          <w:i w:val="false"/>
          <w:color w:val="000000"/>
          <w:sz w:val="28"/>
        </w:rPr>
        <w:t>
      </w:t>
      </w:r>
      <w:r>
        <w:rPr>
          <w:rFonts w:ascii="Times New Roman"/>
          <w:b w:val="false"/>
          <w:i w:val="false"/>
          <w:color w:val="000000"/>
          <w:sz w:val="28"/>
        </w:rPr>
        <w:t>ауданның бюджетінен берілген кредиттер бойынша сыйақылардан;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түсетін басқа да кірістерден;</w:t>
      </w:r>
      <w:r>
        <w:br/>
      </w:r>
      <w:r>
        <w:rPr>
          <w:rFonts w:ascii="Times New Roman"/>
          <w:b w:val="false"/>
          <w:i w:val="false"/>
          <w:color w:val="000000"/>
          <w:sz w:val="28"/>
        </w:rPr>
        <w:t>
      </w:t>
      </w:r>
      <w:r>
        <w:rPr>
          <w:rFonts w:ascii="Times New Roman"/>
          <w:b w:val="false"/>
          <w:i w:val="false"/>
          <w:color w:val="000000"/>
          <w:sz w:val="28"/>
        </w:rPr>
        <w:t>мемлекеттік бюджеттен қаржыландырылатын мемлекеттік мекемелердің тауарларды (жұмыстарды, қызметтерді) өткізуінен түсетін түсімдерден;</w:t>
      </w:r>
      <w:r>
        <w:br/>
      </w:r>
      <w:r>
        <w:rPr>
          <w:rFonts w:ascii="Times New Roman"/>
          <w:b w:val="false"/>
          <w:i w:val="false"/>
          <w:color w:val="000000"/>
          <w:sz w:val="28"/>
        </w:rPr>
        <w:t>
      </w:t>
      </w:r>
      <w:r>
        <w:rPr>
          <w:rFonts w:ascii="Times New Roman"/>
          <w:b w:val="false"/>
          <w:i w:val="false"/>
          <w:color w:val="000000"/>
          <w:sz w:val="28"/>
        </w:rPr>
        <w:t xml:space="preserve">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4. Аудан бюджетінің кірістері негізгі капиталды сатудан түсетін түсімдерден қалыптасатыны белгіленсін.</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88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ауданы мәслихатының 04.11.2015 </w:t>
      </w:r>
      <w:r>
        <w:rPr>
          <w:rFonts w:ascii="Times New Roman"/>
          <w:b w:val="false"/>
          <w:i w:val="false"/>
          <w:color w:val="ff0000"/>
          <w:sz w:val="28"/>
        </w:rPr>
        <w:t>N 326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Бюджеттік сала қызметкерлеріне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7. 2015 жылы ауылдық елдi мекендерде жұмыс iстейтiн денсаулық сақтау, әлеуметтiк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процентке жоғары жалақы мен тарифтік ставкалар белгіленсін. Осы тармақтың қолданысы ветеринария саласында қызметін жүзеге асыратын ветеринарлық пункттердің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8. 2015 жылға арналған республикалық бюджеттен түсетін нысаналы трансферттер мынадай көлемдерде есепке алынсын:</w:t>
      </w:r>
      <w:r>
        <w:br/>
      </w:r>
      <w:r>
        <w:rPr>
          <w:rFonts w:ascii="Times New Roman"/>
          <w:b w:val="false"/>
          <w:i w:val="false"/>
          <w:color w:val="000000"/>
          <w:sz w:val="28"/>
        </w:rPr>
        <w:t>
      </w:t>
      </w:r>
      <w:r>
        <w:rPr>
          <w:rFonts w:ascii="Times New Roman"/>
          <w:b w:val="false"/>
          <w:i w:val="false"/>
          <w:color w:val="000000"/>
          <w:sz w:val="28"/>
        </w:rPr>
        <w:t>1)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олардың лауазымдық жалақыларына ерекше еңбек жағдайлары үшін ай сайынғы үстемеақы төлеуге - 199460 мың теңге;</w:t>
      </w:r>
      <w:r>
        <w:br/>
      </w:r>
      <w:r>
        <w:rPr>
          <w:rFonts w:ascii="Times New Roman"/>
          <w:b w:val="false"/>
          <w:i w:val="false"/>
          <w:color w:val="000000"/>
          <w:sz w:val="28"/>
        </w:rPr>
        <w:t>
      </w:t>
      </w:r>
      <w:r>
        <w:rPr>
          <w:rFonts w:ascii="Times New Roman"/>
          <w:b w:val="false"/>
          <w:i w:val="false"/>
          <w:color w:val="000000"/>
          <w:sz w:val="28"/>
        </w:rPr>
        <w:t>2) мектепке дейінгі білім беру ұйымдарында мемлекеттік білім беру тапсырысын іске асыруға – 85876 мың теңге;</w:t>
      </w:r>
      <w:r>
        <w:br/>
      </w:r>
      <w:r>
        <w:rPr>
          <w:rFonts w:ascii="Times New Roman"/>
          <w:b w:val="false"/>
          <w:i w:val="false"/>
          <w:color w:val="000000"/>
          <w:sz w:val="28"/>
        </w:rPr>
        <w:t>
      </w:t>
      </w:r>
      <w:r>
        <w:rPr>
          <w:rFonts w:ascii="Times New Roman"/>
          <w:b w:val="false"/>
          <w:i w:val="false"/>
          <w:color w:val="000000"/>
          <w:sz w:val="28"/>
        </w:rPr>
        <w:t>3) үш деңгейлі жүйе бойынша біліктілікті арттырудан өткен мұғалімдерге еңбекақыны көтеруге - 79666 мың теңге;</w:t>
      </w:r>
      <w:r>
        <w:br/>
      </w:r>
      <w:r>
        <w:rPr>
          <w:rFonts w:ascii="Times New Roman"/>
          <w:b w:val="false"/>
          <w:i w:val="false"/>
          <w:color w:val="000000"/>
          <w:sz w:val="28"/>
        </w:rPr>
        <w:t>
      </w:t>
      </w:r>
      <w:r>
        <w:rPr>
          <w:rFonts w:ascii="Times New Roman"/>
          <w:b w:val="false"/>
          <w:i w:val="false"/>
          <w:color w:val="000000"/>
          <w:sz w:val="28"/>
        </w:rPr>
        <w:t>4) мемлекеттік атаулы әлеуметтік көмек төлеуге - 250 мың теңге;</w:t>
      </w:r>
      <w:r>
        <w:br/>
      </w:r>
      <w:r>
        <w:rPr>
          <w:rFonts w:ascii="Times New Roman"/>
          <w:b w:val="false"/>
          <w:i w:val="false"/>
          <w:color w:val="000000"/>
          <w:sz w:val="28"/>
        </w:rPr>
        <w:t>
      </w:t>
      </w:r>
      <w:r>
        <w:rPr>
          <w:rFonts w:ascii="Times New Roman"/>
          <w:b w:val="false"/>
          <w:i w:val="false"/>
          <w:color w:val="000000"/>
          <w:sz w:val="28"/>
        </w:rPr>
        <w:t>5) 18 жасқа дейінгі балаларға мемлекеттік жәрдемақылар төлеуге - 314 мың теңге;</w:t>
      </w:r>
      <w:r>
        <w:br/>
      </w:r>
      <w:r>
        <w:rPr>
          <w:rFonts w:ascii="Times New Roman"/>
          <w:b w:val="false"/>
          <w:i w:val="false"/>
          <w:color w:val="000000"/>
          <w:sz w:val="28"/>
        </w:rPr>
        <w:t>
      </w:t>
      </w:r>
      <w:r>
        <w:rPr>
          <w:rFonts w:ascii="Times New Roman"/>
          <w:b w:val="false"/>
          <w:i w:val="false"/>
          <w:color w:val="000000"/>
          <w:sz w:val="28"/>
        </w:rPr>
        <w:t>6) мүгедектердің құқықтарын қамтамасыз ету және өмір сүру сапасын жақсарту жөніндегі іс-шаралар жоспарын іске асыру аясында халықты әлеуметтік қорғау және көмек көрсетуге - 14245 мың теңге;</w:t>
      </w:r>
      <w:r>
        <w:br/>
      </w:r>
      <w:r>
        <w:rPr>
          <w:rFonts w:ascii="Times New Roman"/>
          <w:b w:val="false"/>
          <w:i w:val="false"/>
          <w:color w:val="000000"/>
          <w:sz w:val="28"/>
        </w:rPr>
        <w:t>
      </w:t>
      </w:r>
      <w:r>
        <w:rPr>
          <w:rFonts w:ascii="Times New Roman"/>
          <w:b w:val="false"/>
          <w:i w:val="false"/>
          <w:color w:val="000000"/>
          <w:sz w:val="28"/>
        </w:rPr>
        <w:t>7) Ұлы Отан соғысындағы Жеңістің жетпіс жылдығына арналған іс-шараларды өткізуге – 28896 мың теңге;</w:t>
      </w:r>
      <w:r>
        <w:br/>
      </w:r>
      <w:r>
        <w:rPr>
          <w:rFonts w:ascii="Times New Roman"/>
          <w:b w:val="false"/>
          <w:i w:val="false"/>
          <w:color w:val="000000"/>
          <w:sz w:val="28"/>
        </w:rPr>
        <w:t>
      </w:t>
      </w:r>
      <w:r>
        <w:rPr>
          <w:rFonts w:ascii="Times New Roman"/>
          <w:b w:val="false"/>
          <w:i w:val="false"/>
          <w:color w:val="000000"/>
          <w:sz w:val="28"/>
        </w:rPr>
        <w:t>8) мемлекет мұқтажы үшін жер учаскелерін алып қоюға - 661 мың теңге;</w:t>
      </w:r>
      <w:r>
        <w:br/>
      </w:r>
      <w:r>
        <w:rPr>
          <w:rFonts w:ascii="Times New Roman"/>
          <w:b w:val="false"/>
          <w:i w:val="false"/>
          <w:color w:val="000000"/>
          <w:sz w:val="28"/>
        </w:rPr>
        <w:t>
      </w:t>
      </w:r>
      <w:r>
        <w:rPr>
          <w:rFonts w:ascii="Times New Roman"/>
          <w:b w:val="false"/>
          <w:i w:val="false"/>
          <w:color w:val="000000"/>
          <w:sz w:val="28"/>
        </w:rPr>
        <w:t>9) ауылдық елді мекендердегі сумен жабдықтау жүйесін дамытуға -165724 мың теңге;</w:t>
      </w:r>
      <w:r>
        <w:br/>
      </w:r>
      <w:r>
        <w:rPr>
          <w:rFonts w:ascii="Times New Roman"/>
          <w:b w:val="false"/>
          <w:i w:val="false"/>
          <w:color w:val="000000"/>
          <w:sz w:val="28"/>
        </w:rPr>
        <w:t>
      </w:t>
      </w:r>
      <w:r>
        <w:rPr>
          <w:rFonts w:ascii="Times New Roman"/>
          <w:b w:val="false"/>
          <w:i w:val="false"/>
          <w:color w:val="000000"/>
          <w:sz w:val="28"/>
        </w:rPr>
        <w:t>10) сумен жабдықтау және су бұру жүйелерін дамытуға - 700000 мың теңге;</w:t>
      </w:r>
      <w:r>
        <w:br/>
      </w:r>
      <w:r>
        <w:rPr>
          <w:rFonts w:ascii="Times New Roman"/>
          <w:b w:val="false"/>
          <w:i w:val="false"/>
          <w:color w:val="000000"/>
          <w:sz w:val="28"/>
        </w:rPr>
        <w:t>
      </w:t>
      </w:r>
      <w:r>
        <w:rPr>
          <w:rFonts w:ascii="Times New Roman"/>
          <w:b w:val="false"/>
          <w:i w:val="false"/>
          <w:color w:val="000000"/>
          <w:sz w:val="28"/>
        </w:rPr>
        <w:t>11) агроөнеркәсіптік кешеннің жергілікті атқарушы органдарының құрылымдарын ұстауға - 7208 мың теңге;</w:t>
      </w:r>
      <w:r>
        <w:br/>
      </w:r>
      <w:r>
        <w:rPr>
          <w:rFonts w:ascii="Times New Roman"/>
          <w:b w:val="false"/>
          <w:i w:val="false"/>
          <w:color w:val="000000"/>
          <w:sz w:val="28"/>
        </w:rPr>
        <w:t>
      12) азаматтық хал актілерін тіркеу бөлімінің штаттық санын ұстауға - 974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Тайынша ауданы мәслихатының 14.08.2015 </w:t>
      </w:r>
      <w:r>
        <w:rPr>
          <w:rFonts w:ascii="Times New Roman"/>
          <w:b w:val="false"/>
          <w:i w:val="false"/>
          <w:color w:val="ff0000"/>
          <w:sz w:val="28"/>
        </w:rPr>
        <w:t>N 309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аудан бюджетінде облыстық бюджеттен түсетін нысаналы трансферттер есептелсін, оның ішінде:</w:t>
      </w:r>
      <w:r>
        <w:br/>
      </w:r>
      <w:r>
        <w:rPr>
          <w:rFonts w:ascii="Times New Roman"/>
          <w:b w:val="false"/>
          <w:i w:val="false"/>
          <w:color w:val="000000"/>
          <w:sz w:val="28"/>
        </w:rPr>
        <w:t>
      1) "Жұмыспен қамту 2020 жол картасын бекіту туралы" Қазақстан Республикасы Үкіметінің 2013 жылғы 19 маусымдағы № 636 қаулысымен бекітілген Жұмыспен қамту 2020 жол картасы шеңберінде тұрғын үй</w:t>
      </w:r>
      <w:r>
        <w:rPr>
          <w:rFonts w:ascii="Times New Roman"/>
          <w:b/>
          <w:i w:val="false"/>
          <w:color w:val="000000"/>
          <w:sz w:val="28"/>
        </w:rPr>
        <w:t>-</w:t>
      </w:r>
      <w:r>
        <w:rPr>
          <w:rFonts w:ascii="Times New Roman"/>
          <w:b w:val="false"/>
          <w:i w:val="false"/>
          <w:color w:val="000000"/>
          <w:sz w:val="28"/>
        </w:rPr>
        <w:t>коммуналдық шаруашылық, инженерлік</w:t>
      </w:r>
      <w:r>
        <w:rPr>
          <w:rFonts w:ascii="Times New Roman"/>
          <w:b/>
          <w:i w:val="false"/>
          <w:color w:val="000000"/>
          <w:sz w:val="28"/>
        </w:rPr>
        <w:t>-</w:t>
      </w:r>
      <w:r>
        <w:rPr>
          <w:rFonts w:ascii="Times New Roman"/>
          <w:b w:val="false"/>
          <w:i w:val="false"/>
          <w:color w:val="000000"/>
          <w:sz w:val="28"/>
        </w:rPr>
        <w:t>көліктік инфрақұрылым объектілерін және әлеуметтік</w:t>
      </w:r>
      <w:r>
        <w:rPr>
          <w:rFonts w:ascii="Times New Roman"/>
          <w:b/>
          <w:i w:val="false"/>
          <w:color w:val="000000"/>
          <w:sz w:val="28"/>
        </w:rPr>
        <w:t>-</w:t>
      </w:r>
      <w:r>
        <w:rPr>
          <w:rFonts w:ascii="Times New Roman"/>
          <w:b w:val="false"/>
          <w:i w:val="false"/>
          <w:color w:val="000000"/>
          <w:sz w:val="28"/>
        </w:rPr>
        <w:t xml:space="preserve">мәдени объектілерін жөндеуді және елді мекендерді абаттандыруды бірлесіп қаржыландыруға – 7745,6 мың теңге; </w:t>
      </w:r>
      <w:r>
        <w:br/>
      </w:r>
      <w:r>
        <w:rPr>
          <w:rFonts w:ascii="Times New Roman"/>
          <w:b w:val="false"/>
          <w:i w:val="false"/>
          <w:color w:val="000000"/>
          <w:sz w:val="28"/>
        </w:rPr>
        <w:t>
      2) елді мекендердегі сумен жабдықтау жүйелерін дамытуға – 4935,1 мың теңге;</w:t>
      </w:r>
      <w:r>
        <w:br/>
      </w:r>
      <w:r>
        <w:rPr>
          <w:rFonts w:ascii="Times New Roman"/>
          <w:b w:val="false"/>
          <w:i w:val="false"/>
          <w:color w:val="000000"/>
          <w:sz w:val="28"/>
        </w:rPr>
        <w:t>
      3) атаулы күндер мен мереке күндеріне әлеуметтік көмектің мөлшерін ұлғайтуға – 3191 мың теңге;</w:t>
      </w:r>
      <w:r>
        <w:br/>
      </w:r>
      <w:r>
        <w:rPr>
          <w:rFonts w:ascii="Times New Roman"/>
          <w:b w:val="false"/>
          <w:i w:val="false"/>
          <w:color w:val="000000"/>
          <w:sz w:val="28"/>
        </w:rPr>
        <w:t>
      4) энзоотиялық ауруларға қарсы алдын</w:t>
      </w:r>
      <w:r>
        <w:rPr>
          <w:rFonts w:ascii="Times New Roman"/>
          <w:b/>
          <w:i w:val="false"/>
          <w:color w:val="000000"/>
          <w:sz w:val="28"/>
        </w:rPr>
        <w:t>-</w:t>
      </w:r>
      <w:r>
        <w:rPr>
          <w:rFonts w:ascii="Times New Roman"/>
          <w:b w:val="false"/>
          <w:i w:val="false"/>
          <w:color w:val="000000"/>
          <w:sz w:val="28"/>
        </w:rPr>
        <w:t xml:space="preserve">алу іс шараларын жүргізуге </w:t>
      </w:r>
      <w:r>
        <w:rPr>
          <w:rFonts w:ascii="Times New Roman"/>
          <w:b/>
          <w:i w:val="false"/>
          <w:color w:val="000000"/>
          <w:sz w:val="28"/>
        </w:rPr>
        <w:t>-</w:t>
      </w:r>
      <w:r>
        <w:rPr>
          <w:rFonts w:ascii="Times New Roman"/>
          <w:b w:val="false"/>
          <w:i w:val="false"/>
          <w:color w:val="000000"/>
          <w:sz w:val="28"/>
        </w:rPr>
        <w:t>11007,5 мың теңге;</w:t>
      </w:r>
      <w:r>
        <w:br/>
      </w:r>
      <w:r>
        <w:rPr>
          <w:rFonts w:ascii="Times New Roman"/>
          <w:b w:val="false"/>
          <w:i w:val="false"/>
          <w:color w:val="000000"/>
          <w:sz w:val="28"/>
        </w:rPr>
        <w:t>
      5) оқулықтар сатып алуға және жеткізуге – 10164 мың теңге;</w:t>
      </w:r>
      <w:r>
        <w:br/>
      </w:r>
      <w:r>
        <w:rPr>
          <w:rFonts w:ascii="Times New Roman"/>
          <w:b w:val="false"/>
          <w:i w:val="false"/>
          <w:color w:val="000000"/>
          <w:sz w:val="28"/>
        </w:rPr>
        <w:t>
      6) интернет желісіне қызмет ұсынуға -15185 мың теңге;</w:t>
      </w:r>
      <w:r>
        <w:br/>
      </w:r>
      <w:r>
        <w:rPr>
          <w:rFonts w:ascii="Times New Roman"/>
          <w:b w:val="false"/>
          <w:i w:val="false"/>
          <w:color w:val="000000"/>
          <w:sz w:val="28"/>
        </w:rPr>
        <w:t>
      7) жолдарды ағымдағы жөндеуге – 59777,6 мың теңге;</w:t>
      </w:r>
      <w:r>
        <w:br/>
      </w:r>
      <w:r>
        <w:rPr>
          <w:rFonts w:ascii="Times New Roman"/>
          <w:b w:val="false"/>
          <w:i w:val="false"/>
          <w:color w:val="000000"/>
          <w:sz w:val="28"/>
        </w:rPr>
        <w:t>
      8) Тайынша қаласының стадионына күрделі жөндеу жүргізуге - 21000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ауданы мәслихатының 04.11.2015 </w:t>
      </w:r>
      <w:r>
        <w:rPr>
          <w:rFonts w:ascii="Times New Roman"/>
          <w:b w:val="false"/>
          <w:i w:val="false"/>
          <w:color w:val="ff0000"/>
          <w:sz w:val="28"/>
        </w:rPr>
        <w:t>N 326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9-1. 8-қосымшаға сәйкес аудан бюджетінің шығыстары қаржы жылының басына қалыптасқан бюджет қаражатының бос қалдықтары, 2014 жылы толық пайдаланылмаған республикалық және облыстық бюджеттердің нысаналы трансферттерін қайтару есебінен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Тайынша ауданы мәслихатының 01.04.2015 </w:t>
      </w:r>
      <w:r>
        <w:rPr>
          <w:rFonts w:ascii="Times New Roman"/>
          <w:b w:val="false"/>
          <w:i w:val="false"/>
          <w:color w:val="ff0000"/>
          <w:sz w:val="28"/>
        </w:rPr>
        <w:t>N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10. 2015 жылға арналған аудан бюджетінде 11892 мың теңге сомасында мамандарды әлеуметтік қолдау шараларын іске асыру үшін республикалық бюджеттен бюджеттік кредиттер есептелсін.</w:t>
      </w:r>
      <w:r>
        <w:br/>
      </w:r>
      <w:r>
        <w:rPr>
          <w:rFonts w:ascii="Times New Roman"/>
          <w:b w:val="false"/>
          <w:i w:val="false"/>
          <w:color w:val="000000"/>
          <w:sz w:val="28"/>
        </w:rPr>
        <w:t>
      </w:t>
      </w:r>
      <w:r>
        <w:rPr>
          <w:rFonts w:ascii="Times New Roman"/>
          <w:b w:val="false"/>
          <w:i w:val="false"/>
          <w:color w:val="000000"/>
          <w:sz w:val="28"/>
        </w:rPr>
        <w:t>11. Облыстық бюджеттен 2015 жылға арналған аудан бюджетіне берілетін 2400232 мың теңге сомасында бюджеттік субвенциялар есептелсін.</w:t>
      </w:r>
      <w:r>
        <w:br/>
      </w:r>
      <w:r>
        <w:rPr>
          <w:rFonts w:ascii="Times New Roman"/>
          <w:b w:val="false"/>
          <w:i w:val="false"/>
          <w:color w:val="000000"/>
          <w:sz w:val="28"/>
        </w:rPr>
        <w:t>
      </w:t>
      </w:r>
      <w:r>
        <w:rPr>
          <w:rFonts w:ascii="Times New Roman"/>
          <w:b w:val="false"/>
          <w:i w:val="false"/>
          <w:color w:val="000000"/>
          <w:sz w:val="28"/>
        </w:rPr>
        <w:t xml:space="preserve">12. Тайынша қаласы және ауылдық округтер әкімдері аппараттарының бөлігінде 2015 - 2017 жылдарға арналған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13. 2015 жылға арналған аудан бюджетін атқару процессінде секвестрге жатпайтын бюджеттік бағдарламалар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14.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w:t>
            </w:r>
            <w:r>
              <w:br/>
            </w:r>
            <w:r>
              <w:rPr>
                <w:rFonts w:ascii="Times New Roman"/>
                <w:b w:val="false"/>
                <w:i/>
                <w:color w:val="000000"/>
                <w:sz w:val="20"/>
              </w:rPr>
              <w:t>XXXIII сессиясының төрайымы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Потапова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2014 жылғы 24 желтоқсандағы № 244 шешіміне 1-қосымша</w:t>
            </w:r>
          </w:p>
        </w:tc>
      </w:tr>
    </w:tbl>
    <w:bookmarkStart w:name="z74" w:id="0"/>
    <w:p>
      <w:pPr>
        <w:spacing w:after="0"/>
        <w:ind w:left="0"/>
        <w:jc w:val="left"/>
      </w:pPr>
      <w:r>
        <w:rPr>
          <w:rFonts w:ascii="Times New Roman"/>
          <w:b/>
          <w:i w:val="false"/>
          <w:color w:val="000000"/>
        </w:rPr>
        <w:t xml:space="preserve"> 2015 жылға арналған Тайынша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04.11.2015 </w:t>
      </w:r>
      <w:r>
        <w:rPr>
          <w:rFonts w:ascii="Times New Roman"/>
          <w:b w:val="false"/>
          <w:i w:val="false"/>
          <w:color w:val="ff0000"/>
          <w:sz w:val="28"/>
        </w:rPr>
        <w:t>N 326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5312"/>
        <w:gridCol w:w="1661"/>
        <w:gridCol w:w="3364"/>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4844101,4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239203,0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49212,6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9346,6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меншiгінен түсетiн басқа да кiрiстер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85127,0 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3816511,8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3816511,8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3816511,8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2407"/>
        <w:gridCol w:w="454"/>
        <w:gridCol w:w="587"/>
        <w:gridCol w:w="977"/>
        <w:gridCol w:w="475"/>
        <w:gridCol w:w="241"/>
        <w:gridCol w:w="205"/>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әкімшісі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4866705,0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13779,1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13779,1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73037,1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5152,9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179761,3</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меншігін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1480,0</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2858478,0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2829986,0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2567442,0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202369,1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195715,1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27614,1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1053933,2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86469,5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34372,5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727129,4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710471,0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7745,6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7745,6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231927,7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16399,6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6009,7</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207920,4</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149033,6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88419,0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9949,0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11007,5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85025,6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60577,6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57277,6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35188,9</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әкімшісі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13924,0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8679,6</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2-қосымша</w:t>
            </w:r>
          </w:p>
        </w:tc>
      </w:tr>
    </w:tbl>
    <w:bookmarkStart w:name="z254" w:id="1"/>
    <w:p>
      <w:pPr>
        <w:spacing w:after="0"/>
        <w:ind w:left="0"/>
        <w:jc w:val="left"/>
      </w:pPr>
      <w:r>
        <w:rPr>
          <w:rFonts w:ascii="Times New Roman"/>
          <w:b/>
          <w:i w:val="false"/>
          <w:color w:val="000000"/>
        </w:rPr>
        <w:t xml:space="preserve"> 2016 жылға арналған Тайынша ауданының бюджеті</w:t>
      </w:r>
    </w:p>
    <w:bookmarkEnd w:id="1"/>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Тайынша ауданы мәслихатының 01.04.2015 </w:t>
      </w:r>
      <w:r>
        <w:rPr>
          <w:rFonts w:ascii="Times New Roman"/>
          <w:b w:val="false"/>
          <w:i w:val="false"/>
          <w:color w:val="ff0000"/>
          <w:sz w:val="28"/>
        </w:rPr>
        <w:t>N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70"/>
        <w:gridCol w:w="1170"/>
        <w:gridCol w:w="6589"/>
        <w:gridCol w:w="254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3307264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861543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3307264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меншiгін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қауіпсіздігін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2459101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2459101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2320609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3-қосымша</w:t>
            </w:r>
          </w:p>
        </w:tc>
      </w:tr>
    </w:tbl>
    <w:bookmarkStart w:name="z408" w:id="2"/>
    <w:p>
      <w:pPr>
        <w:spacing w:after="0"/>
        <w:ind w:left="0"/>
        <w:jc w:val="left"/>
      </w:pPr>
      <w:r>
        <w:rPr>
          <w:rFonts w:ascii="Times New Roman"/>
          <w:b/>
          <w:i w:val="false"/>
          <w:color w:val="000000"/>
        </w:rPr>
        <w:t xml:space="preserve"> 2017 жылға арналған Тайынша ауданының бюджеті</w:t>
      </w:r>
    </w:p>
    <w:bookmarkEnd w:id="2"/>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Тайынша ауданы мәслихатының 01.04.2015 </w:t>
      </w:r>
      <w:r>
        <w:rPr>
          <w:rFonts w:ascii="Times New Roman"/>
          <w:b w:val="false"/>
          <w:i w:val="false"/>
          <w:color w:val="ff0000"/>
          <w:sz w:val="28"/>
        </w:rPr>
        <w:t>N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70"/>
        <w:gridCol w:w="1170"/>
        <w:gridCol w:w="6589"/>
        <w:gridCol w:w="254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2334721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2334721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2334721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бюджеттік атқару және коммуналдық меншiгін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2339845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іс-шараларды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4-қосымша</w:t>
            </w:r>
          </w:p>
        </w:tc>
      </w:tr>
    </w:tbl>
    <w:bookmarkStart w:name="z562" w:id="3"/>
    <w:p>
      <w:pPr>
        <w:spacing w:after="0"/>
        <w:ind w:left="0"/>
        <w:jc w:val="left"/>
      </w:pPr>
      <w:r>
        <w:rPr>
          <w:rFonts w:ascii="Times New Roman"/>
          <w:b/>
          <w:i w:val="false"/>
          <w:color w:val="000000"/>
        </w:rPr>
        <w:t xml:space="preserve"> 2015 жылға арналған аудандағы қала, аудандық маңызы бар қала, кент, ауыл, ауылдық округтер әкімі аппаратының бюджеттік бағдарламаларының тізімі</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Тайынша ауданы мәслихатының 04.11.2015 </w:t>
      </w:r>
      <w:r>
        <w:rPr>
          <w:rFonts w:ascii="Times New Roman"/>
          <w:b w:val="false"/>
          <w:i w:val="false"/>
          <w:color w:val="ff0000"/>
          <w:sz w:val="28"/>
        </w:rPr>
        <w:t>N 326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2671"/>
        <w:gridCol w:w="2125"/>
        <w:gridCol w:w="1856"/>
        <w:gridCol w:w="1588"/>
        <w:gridCol w:w="1588"/>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әкімшісі</w:t>
            </w:r>
            <w:r>
              <w:br/>
            </w: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180361,3</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9924,0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180361,3</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9924,0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179761,3</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9924,0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86469,5</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69714,0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86469,5</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69714,0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34372,5</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жарықтандыру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50228,0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18372,1</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18372,1</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18372,1</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24448,0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35188,9</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35188,9</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35188,9</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505"/>
        <w:gridCol w:w="1505"/>
        <w:gridCol w:w="1506"/>
        <w:gridCol w:w="1506"/>
        <w:gridCol w:w="1760"/>
        <w:gridCol w:w="1506"/>
        <w:gridCol w:w="15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округі әкімінің аппараты" ММ</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8291,5</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505"/>
        <w:gridCol w:w="1505"/>
        <w:gridCol w:w="1506"/>
        <w:gridCol w:w="1506"/>
        <w:gridCol w:w="1506"/>
        <w:gridCol w:w="1760"/>
        <w:gridCol w:w="1507"/>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ауылдық округі әкімінің аппараты" ММ</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9495,9</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9495,9</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15395,0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9495,9</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5-қосымша</w:t>
            </w:r>
          </w:p>
        </w:tc>
      </w:tr>
    </w:tbl>
    <w:bookmarkStart w:name="z634" w:id="4"/>
    <w:p>
      <w:pPr>
        <w:spacing w:after="0"/>
        <w:ind w:left="0"/>
        <w:jc w:val="left"/>
      </w:pPr>
      <w:r>
        <w:rPr>
          <w:rFonts w:ascii="Times New Roman"/>
          <w:b/>
          <w:i w:val="false"/>
          <w:color w:val="000000"/>
        </w:rPr>
        <w:t xml:space="preserve"> 2016 жылға арналған аудандағы қала, аудандық маңызы бар қала, кент, ауыл, ауылдық округтер әкімі аппаратының бюджеттік бағдарламаларының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67"/>
        <w:gridCol w:w="867"/>
        <w:gridCol w:w="3169"/>
        <w:gridCol w:w="2015"/>
        <w:gridCol w:w="1759"/>
        <w:gridCol w:w="1506"/>
        <w:gridCol w:w="1506"/>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қ.әкімінің аппараты</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37672</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31533</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1341"/>
        <w:gridCol w:w="1341"/>
        <w:gridCol w:w="1341"/>
        <w:gridCol w:w="1568"/>
        <w:gridCol w:w="1342"/>
        <w:gridCol w:w="1342"/>
        <w:gridCol w:w="134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 әкімінің аппараты" ММ</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"Летовочное ауылдық округі әкімінің аппараты" ММ</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676"/>
        <w:gridCol w:w="1676"/>
        <w:gridCol w:w="1676"/>
        <w:gridCol w:w="1676"/>
        <w:gridCol w:w="1960"/>
        <w:gridCol w:w="1960"/>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6-қосымша</w:t>
            </w:r>
          </w:p>
        </w:tc>
      </w:tr>
    </w:tbl>
    <w:bookmarkStart w:name="z705" w:id="5"/>
    <w:p>
      <w:pPr>
        <w:spacing w:after="0"/>
        <w:ind w:left="0"/>
        <w:jc w:val="left"/>
      </w:pPr>
      <w:r>
        <w:rPr>
          <w:rFonts w:ascii="Times New Roman"/>
          <w:b/>
          <w:i w:val="false"/>
          <w:color w:val="000000"/>
        </w:rPr>
        <w:t xml:space="preserve"> 2017 жылға арналған аудандағы қала, аудандық маңызы бар қала, кент, ауыл, ауылдық округтер әкімі аппаратының бюджеттік бағдарламаларының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67"/>
        <w:gridCol w:w="867"/>
        <w:gridCol w:w="3169"/>
        <w:gridCol w:w="2015"/>
        <w:gridCol w:w="1759"/>
        <w:gridCol w:w="1506"/>
        <w:gridCol w:w="1506"/>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әкімгері </w:t>
            </w:r>
            <w:r>
              <w:br/>
            </w:r>
            <w:r>
              <w:rPr>
                <w:rFonts w:ascii="Times New Roman"/>
                <w:b w:val="false"/>
                <w:i w:val="false"/>
                <w:color w:val="000000"/>
                <w:sz w:val="20"/>
              </w:rPr>
              <w:t>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қ.әкімінің аппараты</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ауылдық округі әкімінің аппараты" ММ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185983,0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18721,0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44431</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31533</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6809</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1341"/>
        <w:gridCol w:w="1341"/>
        <w:gridCol w:w="1341"/>
        <w:gridCol w:w="1568"/>
        <w:gridCol w:w="1342"/>
        <w:gridCol w:w="1342"/>
        <w:gridCol w:w="134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"Амандық ауылдық округі әкімінің аппараты" ММ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"Большеизюм ауылдық округі әкімінің аппараты" ММ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"Донецк ауылдық округі әкімінің аппараты" ММ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"Драгомиров ауылдық округ әкімінің аппараты" ММ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"Зеленогай ауылдық округ әкімінің аппараты" ММ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"Келлер ауылдық округі әкімінің аппараты" ММ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"Краснополян ауылдық округі әкімінің аппараты" ММ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"Летовочное ауылдық округі әкімінің аппараты" ММ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7876,0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676"/>
        <w:gridCol w:w="1676"/>
        <w:gridCol w:w="1676"/>
        <w:gridCol w:w="1676"/>
        <w:gridCol w:w="1960"/>
        <w:gridCol w:w="1960"/>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"Миронов ауылдық округі әкімінің аппараты" ММ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"Рощинск ауылдық округі әкімінің аппараты" ММ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"Теңдік ауылдық округі әкімінің аппараты" ММ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"Тихоокеан ауылдық округі әкімінің аппараты" ММ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"Чермошнян ауылдық округі әкімінің аппараты" ММ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"Чкалов ауылдық округі әкімінің аппараты" ММ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"Яснополян ауылдық округі әкімінің аппараты" ММ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10385,0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7-қосымша</w:t>
            </w:r>
          </w:p>
        </w:tc>
      </w:tr>
    </w:tbl>
    <w:bookmarkStart w:name="z778" w:id="6"/>
    <w:p>
      <w:pPr>
        <w:spacing w:after="0"/>
        <w:ind w:left="0"/>
        <w:jc w:val="left"/>
      </w:pPr>
      <w:r>
        <w:rPr>
          <w:rFonts w:ascii="Times New Roman"/>
          <w:b/>
          <w:i w:val="false"/>
          <w:color w:val="000000"/>
        </w:rPr>
        <w:t xml:space="preserve"> 2015 жылға арналған аудан бюджетін атқару процессінде секвестрге жатпайтын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24 желтоқсандағы № 244 шешіміне 8-қосымша</w:t>
            </w:r>
          </w:p>
        </w:tc>
      </w:tr>
    </w:tbl>
    <w:bookmarkStart w:name="z617" w:id="7"/>
    <w:p>
      <w:pPr>
        <w:spacing w:after="0"/>
        <w:ind w:left="0"/>
        <w:jc w:val="left"/>
      </w:pPr>
      <w:r>
        <w:rPr>
          <w:rFonts w:ascii="Times New Roman"/>
          <w:b/>
          <w:i w:val="false"/>
          <w:color w:val="000000"/>
        </w:rPr>
        <w:t xml:space="preserve"> 2015 жылғы 1 қаңтарға қалыптасқан бюджет қаражатның бос қалдықтарын бағыттау және 2014 жылы толық пайдаланылмаған нысаналы трансферттерді қайтару</w:t>
      </w:r>
    </w:p>
    <w:bookmarkEnd w:id="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8-қосымшамен толықтырылды - Солтүстік Қазақстан облысы Тайынша ауданы мәслихатының 01.04.2015 </w:t>
      </w:r>
      <w:r>
        <w:rPr>
          <w:rFonts w:ascii="Times New Roman"/>
          <w:b w:val="false"/>
          <w:i w:val="false"/>
          <w:color w:val="ff0000"/>
          <w:sz w:val="28"/>
        </w:rPr>
        <w:t>N 269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Кірістер: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670"/>
        <w:gridCol w:w="1671"/>
        <w:gridCol w:w="56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Шығыстар:</w:t>
      </w:r>
      <w:r>
        <w:br/>
      </w:r>
      <w:r>
        <w:rPr>
          <w:rFonts w:ascii="Times New Roman"/>
          <w:b w:val="false"/>
          <w:i w:val="false"/>
          <w:color w:val="000000"/>
          <w:sz w:val="28"/>
        </w:rPr>
        <w:t>
      </w:t>
      </w:r>
      <w:r>
        <w:rPr>
          <w:rFonts w:ascii="Times New Roman"/>
          <w:b w:val="false"/>
          <w:i w:val="false"/>
          <w:color w:val="000000"/>
          <w:sz w:val="28"/>
        </w:rPr>
        <w:t>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843"/>
        <w:gridCol w:w="4692"/>
        <w:gridCol w:w="3027"/>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