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21bb" w14:textId="2bf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2014 жылғы 18 қарашадағы № 589 қаулысы. Солтүстік Қазақстан облысының Әділет департаментінде 2014 жылғы 12 желтоқсанда N 3014 болып тіркелді. Қолданылу мерзімінің өтуіне байланысты күші жойылды (Солтүстік Қазақстан облысы Тайынша ауданы әкімінің аппаратының 2016 жылғы 5 қаңтардағы N 12.1.7-1/02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Тайынша ауданы әкімінің аппаратының 5.01.2016 N 12.1.7-1/02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 2001 жылғы 23 қаңтардағы Заңының 5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арналған Солтүстік Қазақстан облысы Тайынша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жиырма бip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терроризм актісінен жәбірленуші адамдар және оның жолын кесуге қатысқан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арналған Солтүстік Қазақстан облысы Тайынша ауданының аумағында нысаналы топтарға жататын адамдардың бұған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жиырма бірден жиырма тоғыз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он екі айдан астам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мүлдем жұмыс істейтін бір адамы жоқ отбасылардағы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толық емес жұмыс күні тәртібінде жұмыс істейтін,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Өз еркі бойынша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уақытша және маусымды жұмыстарға қатысқан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техникалық, кәсіптік білім беру ұйымдарының түлектері (аяқтағаннан кейінгі үш жылдың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Тайынша ауданы әкімінің орынбасары Құсайынов Азамат Күшқайратұлына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