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550" w14:textId="c94f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депутаттарына үміткерлердің үгіттік баспа материалдарын орналастыру үшін орындарды белгілеу және сайлаушылармен кездесулер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2014 жылғы 12 тамыздағы N 435 қаулысы. Солтүстік Қазақстан облысының Әділет департаментінде 2014 жылғы 8 қыркүйекте N 2931 болып тіркелді. Күші жойылды - Солтүстік Қазақстан облысы Тайынша ауданы әкімдігінің 2014 жылғы 24 желтоқсандағы N 656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Тайынша ауданы әкімдігінің 24.12.2014 N 656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аудандық сайлау комиссиясымен бірлесіп, Қазақстан Республикасы Парламенті Сенатының депутаттығына барлық үміткерлер үшін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Сенатының депутаттығына барлық үміткерлерге сайлаушылармен кездесулер өткізу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негізде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әкімдігінің 2014 жылғы 12 тамыздағы № 435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депутаттарына барлық үміткерлердің үгіттік баспа материалдарын орналастыру үшін орындардың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2802"/>
        <w:gridCol w:w="5918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орталық аландағы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әкімдігінің 2014 жылғы 12 тамыздағы № 435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үміткерлердің сайлаушылармен кездесулер өткізу үшін үй-жай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3133"/>
        <w:gridCol w:w="5163"/>
      </w:tblGrid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үшін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