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54d" w14:textId="867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192 шешімі. Солтүстік Қазақстан облысының әділет департаментінде 2014 жылғы 20 маусымда N 2838 болып тіркелді. Күші жойылды - Солтүстік Қазақстан облысы Тайынша ауданы мәслихатының 2022 жылғы 17 наурыздағы № 148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Яснополян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Яснополян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Яснополян ауылдық округі Ясная Поляна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Яснополян ауылдық округі Вишневка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Яснополян ауылдық округі Дашка-Николаевка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Яснополян ауылдық округі Новодворовка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мамырдағы №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Яснополян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Яснополян ауылдық округі тұрғындарының бөлек жергілікті қоғамдастық жиындарын өткізудің тәртібін белгілейді.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Яснополян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Яснополян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Яснополян ауылдық округі Ясная Поляна, Вишневка, Дашка-Николаевка және Новодворовка ауылдарының шегіндебөлек жиынды өткізуді Яснополян ауылдық округінің әкімі ұйымдастырады.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Яснополян ауылдық округі ауылдарының қатысып отырған және оған қатысуға құқығы бар тұрғындарын тіркеу жүргізіледі.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Яснополянауылдық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Яснополян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Яснополян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Яснополян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