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a6d8" w14:textId="466a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Киров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182 шешімі. Солтүстік Қазақстан облысының әділет департаментінде 2014 жылғы 20 маусымда N 2836 болып тіркелді. Күші жойылды - Солтүстік Қазақстан облысы Тайынша ауданы мәслихатының 2022 жылғы 17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Киров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Киров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бөлек жергілікті қоғамдастық жиынына қатысу үшін ауылдар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Киров ауылдық округі Кирово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Киров ауылдық округі Восточное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Киров ауылдық округі Агроном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Киров ауылдық округі Ильич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Киров ауылдық округі Трудовое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 №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Киров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Киров ауылдық округі тұрғындарының бөлек жергілікті қоғамдастық жиындарын өткізудің тәртібін белгілейді.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Киров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Киров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Киров ауылдық округі Кирово, Восточное, Агроном, Ильич, Трудовое және Мирное ауылдарының шегіндебөлек жиынды өткізуді Киров ауылдық округінің әкімі ұйымдастырады.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Киров ауылдық округі ауылдарының қатысып отырған және оған қатысуға құқығы бар тұрғындарын тіркеу жүргізіледі.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Кировауылдық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Киров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Киров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Киров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