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a0d9" w14:textId="286a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Летовочный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2014 жылғы 21 мамырдағы N 184 шешімі. Солтүстік Қазақстан облысының Әділет департаментінде 2014 жылғы 20 маусымда N 2829 болып тіркелді. Күші жойылды - Солтүстік Қазақстан облысы Тайынша ауданы мәслихатының 2022 жылғы 17 наурыздағы № 148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мәслихатының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Солтүстік Қазақстан облысы Тайынша ауданы Летовочный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Тайынша ауданы Летовочный ауылдық округінің жергілікті қоғамдастық жиынына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тіркеуден өткен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21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184 шешіміне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Летовочный ауылдық округінің бөлек жергілікті қоғамдастық жиынына қатысу үшін ауылдар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ауданының Летовочный ауылдық округі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Летовочный ауылдық округі Летовочное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Летовочный ауылдық округі Подлесное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Летовочный ауылдық округі Горькое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Летовочный ауылдық округі Талап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Летовочный ауылдық округі Мәдениет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Летовочный ауылдық округі Краснокаменка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мамырдағы 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шешімімен бекітілген 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Летовочный ауылдық округінің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Солтүстік Қазақстан облысы Тайынша ауданы Летовочный ауылдық округінің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Летовочный ауылдық округі тұрғындарының бөлек жергілікті қоғамдастық жиындарын өткізудің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Летовочный ауылдық округінің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Солтүстік Қазақстан облысы Тайынша ауданы Летовочный ауылдық округінің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Тайынша ауданы Летовочный ауылдық округі Летовочное, Подлесное, Горькое, Талап, Мәдениет және Краснокаменка ауылдарының шегінде бөлек жиынды өткізуді Летовочный ауылдық округінің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Солтүстік Қазақстан облысы Тайынша ауданы Летовочный ауылдық округі ауылдарының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Солтүстік Қазақстан облысы Тайынша ауданы Летовочный ауылдық округінің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Летовочный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Солтүстік Қазақстан облысы Тайынша ауданы Летовочный ауылдық округі ауылдары өкілдерінің кандидатураларын Солтүстік Қазақстан облысы Тайынша ауданының мәслихаты бекіткен сандық құрамға сәйкес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Солтүстік Қазақстан облысы Тайынша ауданы Летовочный ауылдық округі әкімінің аппаратына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