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79030" w14:textId="92790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 Краснополян ауылдық округінің бөлек жергілікті қоғамдастық жиындарын өткізудің Қағидаларын және жергілікті қоғамдастық жиынына қатысу үшін ауылдар тұрғындары өкілдерінің сандық құрамын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аудандық мәслихатының 2014 жылғы 21 мамырдағы N 183 шешімі. Солтүстік Қазақстан облысының Әділет департаментінде 2014 жылғы 20 маусымда N 2828 болып тіркелді. Күші жойылды - Солтүстік Қазақстан облысы Тайынша ауданы мәслихатының 2022 жылғы 17 наурыздағы № 148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Тайынша ауданы мәслихатының 17.03.2022 </w:t>
      </w:r>
      <w:r>
        <w:rPr>
          <w:rFonts w:ascii="Times New Roman"/>
          <w:b w:val="false"/>
          <w:i w:val="false"/>
          <w:color w:val="ff0000"/>
          <w:sz w:val="28"/>
        </w:rPr>
        <w:t>№ 148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Республикасының Заңы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"Бөлек жергілікті қоғамдастық жиындарын өткізудің Үлгі қағидаларын бекіту туралы" Қазақстан Республикасы Үкіметінің 2013 жылғы 18 қазандағы № 1106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Тайынша ауданының мәслихаты</w:t>
      </w:r>
      <w:r>
        <w:rPr>
          <w:rFonts w:ascii="Times New Roman"/>
          <w:b/>
          <w:i w:val="false"/>
          <w:color w:val="000000"/>
          <w:sz w:val="28"/>
        </w:rPr>
        <w:t xml:space="preserve">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Солтүстік Қазақстан облысы Тайынша ауданы Краснополян ауылдық округінің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Солтүстік Қазақстан облысы Тайынша ауданы Краснополян ауылдық округінің жергілікті қоғамдастық жиынына қатысу үшін ауылдар тұрғындары өкілдерінің сандық құрамы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мемлекеттік тіркеуден өткен күнінен бастап күшіне енеді және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Солтүстік Қазақстан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Тайынша ауданы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XXVІ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Қақабаев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Тайынша ауданы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Шәріпов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жылғы 21 мамырдағы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183 шешіміне 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Краснополян ауылдық округінің бөлек жергілікті қоғамдастық жиынына қатысу үшін ауылдар тұрғындары өкілдерінің сандық құрамы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Тайынша ауданының Краснополян ауылдық округі ауылдар тұрғындары өкілдерінің саны (адам)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 Қазақстан облысы Тайынша ауданы Краснополян ауылдық округі Красная Поляна ауылының тұрғындары үшін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 Қазақстан облысы Тайынша ауданы Краснополян ауылдық округі Доброжановка ауылының тұрғындары үшін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 Қазақстан облысы Тайынша ауданы Краснополян ауылдық округі Краснодольск ауылының тұрғындары үшін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 Қазақстан облысы Тайынша ауданы Краснополян ауылдық округі Южное ауылының тұрғындары үшін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 Қазақстан облысы Тайынша ауданы Краснополян ауылдық округі Озерное ауылының тұрғындары үшін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 Қазақстан облысы Тайынша ауданы Краснополян ауылдық округі Степное ауылының тұрғындары үшін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 Қазақстан облысы Тайынша ауданы Краснополян ауылдық округі Черниговка ауылының тұрғындары үшін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 Қазақстан облысы Тайынша ауданы Краснополян ауылдық округі Глубокое ауылының тұрғындары үшін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 Қазақстан облысы 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Тайынша ауданы мәслихатының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21 мамырдағы № 183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шешімімен бекітілген 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Краснополян ауылдық округінің бөлек жергілікті қоғамдастық жиындарын өткізудің Қағидалары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Солтүстік Қазақстан облысы Тайынша ауданы Краснополян ауылдық округінің бөлек жергілікті қоғамдастық жиындарын өткізудің Қағидалары "Қазақстан Республикасындағы жергілікті мемлекеттік басқару және өзін-өзі басқару туралы" 2001 жылғы 23 қаңтардағы Қазақстан Республикасының Заңы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"Бөлек жергілікті қоғамдастық жиындарын өткізудің Үлгі қағидаларын бекіту туралы" Қазақстан Республикасы Үкіметінің 2013 жылғы 18 қазандағы № 1106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Краснополян ауылдық округі тұрғындарының бөлек жергілікті қоғамдастық жиындарын өткізудің тәртібін белгілейді.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Солтүстік Қазақстан облысы Тайынша ауданы Краснополян ауылдық округінің аумағында ауылдар тұрғындарының бөлек жергілікті қоғамдастық жиыны (бұдан әрі - бөлек жиын) жергілікті қоғамдастықтың жиынына қатысу үшін өкілдерді сайлау мақсатында шақырылады және өткізіледі.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Бөлек жиындарды өткізу тәртібі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жиынды Солтүстік Қазақстан облысы Тайынша ауданы Краснополян ауылдық округінің әкімі шақырады.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Тайынша ауданы әкімінің жергілікті қоғамдастық жиынын өткізуге оң шешімі бар болған жағдайда бөлек жиынды өткізуге болады.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жиындардың шақырылу уақыты,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Солтүстік Қазақстан облысы Тайынша ауданы Краснополян ауылдық округі Красная Поляна, Доброжановка, Краснодольское, Южное, Озерное, Степное, Черниговка және Глубокое ауылдарының шегінде бөлек жиынды өткізуді Краснополян ауылдық округінің әкімі ұйымдастырады.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ашудың алдында Солтүстік Қазақстан облысы Тайынша ауданы Краснополян ауылдық округі ауылдарының қатысып отырған және оған қатысуға құқығы бар тұрғындарын тіркеу жүргізіледі.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Солтүстік Қазақстан облысы Тайынша ауданы Краснополян ауылдық округінің әкімі немесе ол уәкілеттік берген тұлға ашады.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Тайынша ауданы Краснополян ауылдық округінің әкімі немесе ол уәкілеттік берген тұлға бөлек жиынның төрағасы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рәсімдеу үшін ашық дауыспен хатшы сайланады.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Солтүстік Қазақстан облысы Тайынша ауданы Краснополян ауылдық округі ауылдары өкілдерінің кандидатураларын Солтүстік Қазақстан облысы Тайынша ауданының мәслихаты бекіткен сандық құрамға сәйкес бөлек жиынның қатысушылары ұсынады.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Солтүстік Қазақстан облысы Тайынша ауданы Краснополян ауылдық округі әкімінің аппаратына береді.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