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aa9b" w14:textId="9eea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Большеизюм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177 шешімі. Солтүстік Қазақстан облысының Әділет департаментінде 2014 жылғы 20 маусымда N 2825 болып тіркелді. Күші жойылды - Солтүстік Қазақстан облысы Тайынша ауданы мәслихатының 2019 жылғы 4 желтоқсандағы № 302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Большеизюм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Большеизюм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Тайынша ауданы мәслихатының 2014 жылғы 21 мамырдағы № 177 шешіміне қосымша 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бөлек жергілікті қоғамдастық жиынына қатысу үшін ауылдар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2"/>
        <w:gridCol w:w="6698"/>
      </w:tblGrid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ауданының Большеизюм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Большеизюм ауылдық округі Большой Изюм ауылының тұрғындары үшін 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Большеизюм ауылдық округі Новоприречное ауылының тұрғындары үшін 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Большеизюм ауылдық округі Северное ауылының тұрғындары үшін 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Большеизюм ауылдық округі Октябрьское ауылының тұрғындары үшін 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Большеизюм ауылдық округі Терновка ауылының тұрғындары үшін 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Тайынша ауданы мәслихатының 2014 жылғы 21 мамырдағы № 177 шешімімен бекітілген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Большеизюм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Большеизюм ауылдық округі тұрғындарының бөлек жергілікті қоғамдастық жиындарын өткізудің тәртібін белгілейді.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Большеизюм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Большеизюм ауылдық округінің әкімі шақырады.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Большеизюм ауылдық округі Большой Изюм, Новоприречное, Северное, Октябрьское және Терновка ауылдарының шегінде бөлек жиынды өткізуді Большеизюм ауылдық округінің әкімі ұйымдастырады.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Большеизюм ауылдық округі ауылдарының қатысып отырған және оған қатысуға құқығы бар тұрғындарын тіркеу жүргізіледі.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Большеизюм ауылдық округінің әкімі немесе ол уәкілеттік берген тұлға ашады.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Большеизюм ауылдық округінің әкімі немесе ол уәкілеттік берген тұлға бөлек жиынның төрағасы болып табылады.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Большеизюм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Большеизюм ауылдық округі әкімінің аппаратына береді.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