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5c9" w14:textId="90a7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178 шешімі. Солтүстік Қазақстан облысының Әділет департаментінде 2014 жылғы 20 маусымда N 2824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Донецк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Донецк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21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178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бөлек жергілікті қоғамдастық жиынына қатысу үшін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Донецк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Донецк ауылдық округі Донецкое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Донецк ауылдық округі Белоярка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Донецк ауылдық округі Краснокиевка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Донецк ауылдық округі Озерное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Донецк ауылдық округі Подольское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 мәслихатының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 мамырдағы №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Донецк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Донецк ауылдық округі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Донецк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Донецк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Донецк ауылдық округі Донецкое, Белоярка, Краснокиевка, Озерное және Подольское ауылдарының шегінде бөлек жиынды өткізуді Донецк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Донецк ауылдық округі ауылдарының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Донецк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Донецк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Донецк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Донецк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