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e102" w14:textId="e5ce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Драгомиров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179 шешімі. Солтүстік Қазақстан облысының Әділет департаментінде 2014 жылғы 20 маусымда N 2823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Драгомиров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Драгомиров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21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179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бөлек жергілікті қоғамдастық жиынына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ауданының Драгомиров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Драгомиров ауылдық округі Драгомировка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Драгомиров ауылдық округі Ивангород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Драгомиров ауылдық округі Любимовка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Драгомиров ауылдық округі Обуховка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 мәслихатының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21 мамырдағы № 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бекітілген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Драгомиров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Драгомиров ауылдық округі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Драгомиров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Драгомиров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Драгомиров ауылдық округі Драгомировка, Ивангород, Любимовка және Обуховка ауылдарының шегінде бөлек жиынды өткізуді Драгомиров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Драгомиров ауылдық округі ауылдарының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Драгомиров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Драгомиров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Драгомиров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Драгомиров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