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9c6f" w14:textId="bb89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Тайынша ауданы бойынша субсидияланатын басым ауыл шаруашылығы дақылдарының әрбір түрі бойынша оңтайлы себу мерзімдері мен субсидия алушылардың тізіміне қосуға тапсырысты беру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2014 жылғы 4 мамырдағы N 247 қаулысы. Солтүстік Қазақстан облысының Әділет департаментінде 2014 жылғы 30 мамырда N 2813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Тайынша аудандық әкімдігінің 31.10.2014 N 547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4 наурыздағы Қаулысымен бекітілген,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жылға Тайынша ауданы бойынша субсидияланатын басым ауыл шаруашылығы дақылдарының әрбір түрі бойынша оңтайлы себу мерзімдері мен субсидия алушылардың тізіміне қосуға тапсырысты беру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И.И. Турковқа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 соң қолданысқа енгізіледі және 2014 жылдың 5 мамырынан бастап туындаған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Тайынша ауданының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04 маусым №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Тайынша ауданы бойынша субсидияланатын басым ауыл шаруашылығы дақылдарының әрбір түрі бойынша оңтайлы себу мерзімдері мен субсидия алушылардың тізіміне қосуға құжаттар беру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34"/>
        <w:gridCol w:w="938"/>
        <w:gridCol w:w="176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ұсыну мерзімдері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ерте пісетін сұрыптар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пісетін сұрыптар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сұрыптар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сұрыпты арпа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сұрыпты арпа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егісі дәстүрлі сүрі жер бойынша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егісі минималдық-нөлдік сүрі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дәніне арналған күнбағыс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технологиясы бойынша сүрлемге жүгері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мамырынан 20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мамырынан 24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бір жылдық шөптер (сұлы, бұршақ, бұршақ + сұлу + арпа), пішен (судан шөбі, тары, могар, сұлы + вика) және пішендеме (сұлы + арпа + бұршақ, сұлы + бұршақ, тары + бұршақ)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мауысымынан 10 мауысымына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 (бұршақ + сұлы)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мамырынан 10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 (сұлы + арпа + бұршақ + бидай, судан шөбі + бұршақ, тары + бұршақ)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мамырынан 25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 (бұршақ + сұлы + арпа, судан шөбі + бұршақ, сұлы + бұршақ)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мауысымынан 10 мауысымына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мерзім (рапс, сұлы)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шілдесінен10 шілдесіне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Эспорцет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Еркекшөп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мамырынан 15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Эспорцет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Еркекшөп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шілдесінен 20 шілдесіне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(жергілікті жемге)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тамызынан 15 тамызына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