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2f2b" w14:textId="2282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Солтүстік Қазақстан облысы Мамлют ауданының аумағында тұратын нысаналы топтарға жататын тұлғалардың қосымша тізбесін белгілеу және нысаналы топтарды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2014 жылғы 18 желтоқсандағы N 450 қаулысы. Солтүстік Қазақстан облысының Әділет департаментінде 2015 жылғы 14 қаңтарда N 3059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Қазақстан Республикасы 2001 жылғы 23 қаңтардағы Заңының 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жылға Солтүстік Қазақстан облысы Мамлют ауданының аумағында тұратын нысаналы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табысы аз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жиырма бip жасқа дейінгі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балалар үйлерінің тәрбиеленушілері, жетім балалар мен ата-ананың қамқорлығынсыз қалған жиырма үш жасқа дейінгі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кәмелетке толмаған балаларды тәрбиелеп отырған жалғызілікті, көп балалы ата-аналар;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Қазақстан Республикасының заңдарында белгіленген тәртіппен асырауында тұрақты күтімдi, көмекті немесе қадағалауды қажет етеді деп танылған адамдар бар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зейнеткерлік жас алдындағы адамдар (жасына байланысты зейнеткерлікке шығуға екі жыл қалған);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Қазақстан Республикасының Қарулы Күштері қатарынан босаған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оралмандар;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 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адамдар.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2015 жылға Солтүстік Қазақстан облысы Мамлют ауданының аумағында тұратын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отбасылардың бірде-біреуі жұмыс істемейтін тұлғалары;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елу жастан асқан жұмыссыз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он екі ай және одан да артығырақ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Солтүстік Қазақстан облысы Мамлют ауданы әкімінің орынбасары Д.А. Могуноваға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Мамлют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Бекшенов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