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8dc2" w14:textId="b258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аудандық бюджет туралы" Солтүстік Қазақстан облысы Мамлют ауданы мәслихатының 2013 жылғы 23 желтоқсандағы № 24/1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2014 жылғы 17 қарашадағы № 37/2 шешімі. Солтүстік Қазақстан облысының Әділет департаментінде 2014 жылғы 28 қарашада N 2991 болып тіркелді. Қолданылу мерзімінің өтуіне байланысты күші жойылды (Солтүстік Қазақстан облысы Мамлют ауданы мәслихаты аппаратының 2015 жылғы 29 қаңтардағы N 17 хаты)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(Солтүстік Қазақстан облысы Мамлют ауданы мәслихаты аппаратының 29.01.2015 N 17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"2014-2016 жылдарға арналған аудандық бюджет туралы" Солтүстік Қазақстан облысы Мамлют ауданы мәслихатының 2013 жылғы 23 желтоқсандағы № 24/1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7 ақпандағы "Солтүстік жұлдызы", "Знамя труда" аудандық газеттерінде жарияланған, Нормативтік құқықтық актілерді мемлекеттік тіркеу тізілімінде № 2486 тіркелген)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2014-2016 жылдарға, соның ішінде 2014 жылға арналған аудандық бюджеті,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1993159,8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274952,8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13625,6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22282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1682299,4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2076693,7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6612,3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3773,7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(профициті) – -90146,2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90146,2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3773,7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83533,9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16417,2 мың теңге – Жұмыспен қамту 2020 жол картасы шеңберінде тұрғын-үй коммуналдық шаруашылық, инженерлік-көлік инфрақұрылымы және әлеуметтік-мәдениет объектілерінің жөндеуін және елді мекендерді абаттандыруды бірлесіп қаржыландыру (Қазақстан Республикасы Үкіметінің "Жұмыспен қамту 2020 жол картасын бекіту туралы" 2013 жылғы 19 маусымдағы № 636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"12. 2014 жылға арналған шығындар түрлер бойынша мұқтаж азаматтардың бөлек санаттарына әлеуметтік көмекті көрсетуге 6692 мың теңге сомада 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жылғы 1 қаңтардан бастап қолданысқа енгізіледi.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Мамлют ауданы 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</w:p>
          <w:bookmarkEnd w:id="1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Бекенов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Мамлют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</w:p>
          <w:bookmarkEnd w:id="2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экономика және 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мемлекеттiк мекемесi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2014 жыл 17 қарашадағы</w:t>
            </w:r>
          </w:p>
          <w:bookmarkEnd w:id="3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Мамлют аудандық мәслихаттың 2014 жылғы 17 қарашадағы № 37/2 шешіміне 1 қосымша</w:t>
            </w:r>
          </w:p>
          <w:bookmarkEnd w:id="4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Мамлют аудандық мәслихаттың 2013 жылғы 23 желтоқсандағы № 24/1 шешіміне 1 қосымша</w:t>
            </w:r>
          </w:p>
          <w:bookmarkEnd w:id="5"/>
        </w:tc>
      </w:tr>
    </w:tbl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Мамлют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065"/>
        <w:gridCol w:w="1066"/>
        <w:gridCol w:w="6778"/>
        <w:gridCol w:w="2607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2076693,7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мекендерді дамыту шеңберінде объектілерді жөндеу және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және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шеңберінде қызметтік тұрғын үй салу және (немесе) сатып алу, инженерлік-коммуникациялық инфрақұрылымды дамыту және (немесе) сатып алу және жастарға арналған жатақханаларды салу, сатып алу, салып бітіру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операциялық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Бюджеттiң жетiспеушiлiгi (артықшылығы)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-90146,2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Бюджеттiң жетiспеушiлiгiн (артықшылықты қолдану)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қырыздар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Мамлют аудандық мәслихаттың 2014 жылғы 17 қарашадағы № 37/2 шешіміне 2 қосымша</w:t>
            </w:r>
          </w:p>
          <w:bookmarkEnd w:id="184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Мамлют аудандық мәслихаттың 2013 жылғы 23 желтоқсандағы № 24/1 шешіміне 4 қосымша</w:t>
            </w:r>
          </w:p>
          <w:bookmarkEnd w:id="185"/>
        </w:tc>
      </w:tr>
    </w:tbl>
    <w:bookmarkStart w:name="z21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аудандық маңызды қаланың, кенттің, ауылдың, ауылдық округтің бюджеттік бағдарламалар тізімі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875"/>
        <w:gridCol w:w="875"/>
        <w:gridCol w:w="2952"/>
        <w:gridCol w:w="1911"/>
        <w:gridCol w:w="1681"/>
        <w:gridCol w:w="1681"/>
        <w:gridCol w:w="1681"/>
      </w:tblGrid>
      <w:tr>
        <w:trPr>
          <w:trHeight w:val="30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және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4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Мамлют аудандық мәслихаттың 2014 жылғы 17 қарашадағы № 37/2 шешіміне 3 қосымша</w:t>
            </w:r>
          </w:p>
          <w:bookmarkEnd w:id="24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Мамлют аудандық мәслихаттың 2013 жылғы 23 желтоқсандағы № 24/1 шешіміне 8 қосымша</w:t>
            </w:r>
          </w:p>
          <w:bookmarkEnd w:id="242"/>
        </w:tc>
      </w:tr>
    </w:tbl>
    <w:bookmarkStart w:name="z277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біріңғай санаттағы мұқтаж азаматтарға әлеуметтік көмек түрлері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6717"/>
        <w:gridCol w:w="4309"/>
      </w:tblGrid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Естелік даталарға және мереке күндеріне бір мәртелі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Залал жағдайының немесе өрт салдарынан қиын өмірлік жағдайдың туындауы жанында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соғысының ардагерлері мен мүгедектеріне және оларға кепілдіктер мен жеңілдіктер бойынша теңестірілген тұлғаларға жеңілдікпен тіс протездеуге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Туберкулезбен ауыратын азаматтарға қосымша тамақтандыруды қамтамасыз ету үшін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