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0a2" w14:textId="5683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Солтүстік Қазақстан облысы Мамлют ауданының аумағында тұратын нысаналы топтарға жататын тұлғалардың қосымша тізбесін белгілеу және нысаналы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ауданының әкімдігінің 2014 жылғы 11 ақпандағы N 22 қаулысы. Солтүстік Қазақстан облысының Әділет департаментінде 2014 жылғы 6 наурызда N 2594 болып тіркелді. Қолданылу мерзімінің өтуіне байланысты күші жойылды (Солтүстік Қазақстан облысы Мамлют ауданы әкімі аппаратының 2015 жылғы 13 шілдедегі N 11.1.2-9/897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Мамлют ауданы әкімі аппаратының 13.07.2015 N 11.1.2-9/897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Солтүстік Қазақстан облысы Мамлют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Күштерi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кейiнгi бiлiм беру ұйымдарын бiтiрушiлер;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2014 жылға Солтүстік Қазақстан облысы Мамлют ауданының аумағында тұратын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отбасылардың бірде-біреуі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Мамлют ауданы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