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0efe" w14:textId="e3c0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мадақтаудың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2014 жылғы 2 шілдедегі N 231 қаулысы. Солтүстік Қазақстан облысының Әділет департаментінде 2014 жылғы 28 шілдеде N 2880 болып тіркелді. Ескерту. Күші жойылды - Солтүстік Қазақстан облысы Мағжан Жұмабаев ауданы &amp;#601;кімдігінің 2 тамыз 2019 жыл № 194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əкімдігінің 02.08.2019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тәртіпті қамтамасыз етуге азаматтардың қатысуы туралы" Қазақстан Республикасының 2004 жылғы 9 шілдедегі Заңының 3-бабының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мадақтаудың түрлері мен мөлшерлері қосымшаға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тәртіпті қамтамасыз етуге қатысатын азаматтарды мадақтаудың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әкімінің орынбасары Ж.Т. Есдәулетовке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 алғашқы ресми жарияланған күннен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9"/>
        <w:gridCol w:w="5191"/>
      </w:tblGrid>
      <w:tr>
        <w:trPr>
          <w:trHeight w:val="30" w:hRule="atLeast"/>
        </w:trPr>
        <w:tc>
          <w:tcPr>
            <w:tcW w:w="7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5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Пішенбаев</w:t>
            </w:r>
          </w:p>
        </w:tc>
      </w:tr>
      <w:tr>
        <w:trPr>
          <w:trHeight w:val="30" w:hRule="atLeast"/>
        </w:trPr>
        <w:tc>
          <w:tcPr>
            <w:tcW w:w="7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облысының</w:t>
            </w:r>
          </w:p>
        </w:tc>
        <w:tc>
          <w:tcPr>
            <w:tcW w:w="5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</w:p>
        </w:tc>
        <w:tc>
          <w:tcPr>
            <w:tcW w:w="5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ауданының</w:t>
            </w:r>
          </w:p>
        </w:tc>
        <w:tc>
          <w:tcPr>
            <w:tcW w:w="5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</w:p>
        </w:tc>
        <w:tc>
          <w:tcPr>
            <w:tcW w:w="5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5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мадақтаудың түрлерi мен мөлшерлерi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әкімінің Құрмет грамотасы.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есептiк айлық есептiк көрсеткiштен аспайтын мөлшердегi ақшалай сыйақы.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Бағасы 10 есептiк айлық есептiк көрсеткiштен аспайтын құнды сыйлық.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мадақтау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қоғамдық тәртiптi қамтамасыз етуге қатысатын азаматтарды көтермелеу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белсендi қатысатын азаматтарды көтермелеу туралы ұсынымды Комиссияға қарауға "Солтүстiк Қазақстан облысының iшкi iстер департаментi Мағжан Жұмабаев ауданының ішкі істер бөлімі" мемлекеттiк мекемесi (бұдан әрi – СҚО IIД Мағжан Жұмабаев ауданының ІІБ) енгiзедi.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шешiм көтермелеу үшiн негiз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түрлерiн, соның iшiнде ақшалай сыйақы мөлшерiн, көтермеленушiнiң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үшiн Комиссия қабылдайтын шешiмге сәйкес, қосымша СҚО IIД Мағжан Жұмабаев ауданының ІІБ бастығының бұйрығы шығарылады.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СҚО IIД Мағжан Жұмабаев ауданының ІІБ ақшалай сыйақыны төлеудi және бағалы сыйлықты алуды облыстық бюджет қаражаты есебiнен жүргiзедi.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Көтермелеулердi төлеуге қаражат облыстық бюджетте, Солтүстік Қазақстан облысының ішкі істер департаменті 252 003 "Қоғамдық тәртiптi қамтамасыз етуге қатысатын азаматтарды көтермелеу" бюджеттiк бағдарламасымен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тәртiптi қамтамасыз етуге қосқан үлесi үшiн азаматтарға Мағжан Жұмабаев ауданы әкімінің Құрмет грамотасын, ақшалай сыйақы, бағалы сыйлықтар берудi СҚО IIД Мағжан Жұмабаев ауданының ІІБ салтанатты жағдайда жүзеге асырады.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