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d2082" w14:textId="cad2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Ауданның коммуналдық мүлкін мүліктік жалдауға (жалға алуға) беру кезіндегі жалдау ақысы мөлшерлемесінің есебінің тәртібін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әкімдігінің 2014 жылғы 18 маусымдағы N 215 қаулысы. Солтүстік Қазақстан облысының Әділет департаментінде 2014 жылғы 17 шілдеде N 2856 болып тіркелді. Күші жойылды - Солтүстік Қазақстан облысы Мағжан Жұмабаев ауданы әкімдігінің 2014 жылғы 26 желтоқсандағы N 469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– Солтүстік Қазақстан облысы Мағжан Жұмабаев ауданы әкімдігінің 26.12.2014 N 469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Республикасының 2011 жылғы 1 наурыздағы Заңының 74-бабының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мүлікті мүліктік жалдауға (жалға алуға) беру қағидаларын бекіту туралы" Қазақстан Республикасы Үкіметінің 2014 жылғы 13 ақпандағы № 88 қаулысымен бекiтiлген, Мемлекеттік мүлікті мүліктік жалдауға (жалға алуға) беру қағидасының </w:t>
      </w:r>
      <w:r>
        <w:rPr>
          <w:rFonts w:ascii="Times New Roman"/>
          <w:b w:val="false"/>
          <w:i w:val="false"/>
          <w:color w:val="000000"/>
          <w:sz w:val="28"/>
        </w:rPr>
        <w:t>50-тармағына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берілген ауданның коммуналдық мүлкін мүліктік жалдауға (жалға алуға) беру кезінде жалдау ақысы мөлшерлемесінің есебінің тәртібі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Мағжан Жұмабаев ауданы әкімінің орынбасары Ж.Т. Есдәулетовке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күннен кейін күнтізбелік он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Қабдөшев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әкімдігінің 2014 жылғы 18 маусымдағы № 215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Ауданның коммуналдық мүлкін мүліктік жалдауға (жалға алуға) беру кезіндегі жалдау ақысының мөлшерлемесін есептеу тәртібі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Осы есеп ауданның коммуналдық мүлкін (бұдан әрі – Есеп) мүліктік жалға (жалдауға алуға) беру кезінде жалдау ақысының мөлшерлемесін есептеу "Мемлекеттік мүлікті мүліктік жалдауға (жалға алуға) беру қағидаларын бекіту туралы" Қазақстан Республикасы Үкіметінің 2014 жылғы 13 ақпандағы № 88 қаулысының </w:t>
      </w:r>
      <w:r>
        <w:rPr>
          <w:rFonts w:ascii="Times New Roman"/>
          <w:b w:val="false"/>
          <w:i w:val="false"/>
          <w:color w:val="000000"/>
          <w:sz w:val="28"/>
        </w:rPr>
        <w:t>50-тармағына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әзірленді, және ауданның коммуналдық мүлкін мүліктік жалдауға (жалға алуға) берудің тәртібін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Коммуналдық заңды тұлғалардың балансында тұрған мемлекеттік тұрғын емес қордың объектілерін мүліктік жалдауға (жалға алуға) берудің жылдық жалдау ақысының есебі құрылыс типі, тұрғын емес үй-жайдың түрі, қолайлылық дәрежесі, аумақтық орналасуы, жалдаушының қызмет түрі, жалдаушының ұйымдастыру-құқықтық нысаны ескерілетін коэффициенттердің қолданылатын базалық мөлшерлемесі мен көлемдері негізінде белгіленеді және мына формула бойынша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= Рбс х S х Кт х Кк х Кск х Кр х Квд х Копф,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– аудандық коммуналдық заңды тұлғалардың балансында тұрған мемлекеттік тұрғын емес қордың объектілерінің жылына 1 шаршы метрге жалдау ақысының жылдық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Рбс – 1 шаршы метрге жалдау ақысының базалық мөлшерлемесі, жылына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S – жалға алынатын алаң, шаршы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Кт - құрылыс типін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Кк – тұрғын емес үй-жайдың түрін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Кск - қолайлылық дәрежесін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 – аумақтық орналасуын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Квд - жалдаушының ұйымдастыру-құқықтық нысанын ескеретін коэффициент.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Ауданның коммуналдық мүлкін мүліктік жалдауға (жалға алуға) беру кезінде қолданылатын коэффициенттердің көлемі және базалық мөлшерлемесі, құрылыс типі, тұрғын емес үй-жайдың түрі, қолайлылық дәрежесі, аумақтық орналасуы, жалға алушы ауданның коммуналдық мүлкін мүліктік жалға (жалдауға алуға) беруге жалдаушының ұйымдастыру-құқықтық нысаны ескеріледі.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2"/>
        <w:gridCol w:w="2592"/>
        <w:gridCol w:w="8406"/>
      </w:tblGrid>
      <w:tr>
        <w:trPr>
          <w:trHeight w:val="30" w:hRule="atLeast"/>
        </w:trPr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мөлшерлемесі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Әкімшілік-аумақтық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мөлшерлемесінің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сәйкес жылға арналған республикалық бюджет туралы Қазақстан Республикасы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1,5 айлық есептік көрсеткіші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10236"/>
        <w:gridCol w:w="1373"/>
      </w:tblGrid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түрін ескеретін коэффициент (Кт):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кеңселік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қойма, көлікжай, қазандық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спорттық ғимараттары (стадиондар, спорт залдары)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емес үй-жайдың түрін ескеретін коэффициент (Кк)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жеке тұрған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жапсарлас-жанаса салынған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астыңғы (жартылай жертөле)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жертөле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 ғимараттағы үй-жай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Үй-жайдың қолайлылығын ескеретін коэффициент (Кск)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барлық инженерлік-техникалық құрылғылары бар үй-жайлар үшін (электр қуаты, кәріз, сумен жабдықтау, жылу) коммуникациялардың қандай да бір түрлері жоқ болса, әрбір түрге 0,1 азаяды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орналасуын ескеретін коэффициент (Кр):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аудандық орталықтар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ауылдық елді мекендер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Жалдаушының қызмет түрін ескеретін коэффициент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брокерлік қызметті жүзеге асыру және кеден қызметтерін көрсету, айырбастау пункттері және қызметі бағалы қағаздар нарығымен байланысты ұйымдар, сақтандыру, инвестициялық компаниялар, нотариалдық кеңселер, адвокаттық кеңселер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коммуникациялық қызмет үшін, соның ішінде байланыс қызметі, автоматтандырылған телефон станциясы, пошталар, есептік-кассалық орталық банктар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айырбастау пунктері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тренажер залдары, фитнес-клубтар, техникалық қызмет көрсету стансалары, шеберхана жұмыстарын ұйымдастыру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қоғамдық тамақтандыру, қонақ үй қызметтері, сауда және сауда-саттық қызметтерін, дәріхана және дәріханалық пункттер ұйымдастыру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оқу орындарында қоғамдық тамақтануды ұйымдастыру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білім беру (мектептен тыс, оқушылар үшін үйірме қызметі, компьютерлік сыныптар), балалар мен жасөспірімдерге дене шынықтыру және спорт, денсаулық сақтау және мәдениет салаларында қызметтер көрсету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өндірістік қызмет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 көлікжай, қойма, сақтау камераларына арналған үй-жай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 басқалар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Жалдаушының ұйымдастыру-құқықтық нысанын ескеретін коэффициент (Копф):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жеке кәсіпкерлер үшін өндірістік қызметті ұйымдастыру және тұрғындарға қызмет көрсету саласын дамыту, тек сауда-делдалдық қызметсіз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жеке меншік үлгісімен құрылым үшін (акционерлік қоғам, жауапкершілігі шектеулі серіктестік)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қоғамдық ұйымдар және бірлестік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 қалғандары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3. Көлік құралдарын, аудандық коммуналдық меншік мүлкін, мемлекеттік тұрғын емес қордың объектілерін қоспағанда, мүліктік жалдауға (жалға алуға) беру ақысын есептеу.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Көлік құралдарын, аудандық коммуналдық меншік мүлкін, мемлекеттік тұрғын емес қор объектілерін қоспағанда, мүліктік жалдауға (жалға алуға) беру жылдық ақысы төмендегідей болып белгіленеді: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Ар = С х К1 х К2,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мұнда: Ар – жалдау ақысының жылдық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– жылдық базалық мөлшерлеме, тең қолданылады С= (S бал. х N аморт.),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S бал. - тапсырылатын объектінің бастапқы құны;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N аморт. - жылдық тозу нормасы, Қазақстан Республикасы Салық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тіркелген активтердің өтелім нормасы негізінде анықталады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0"/>
        <w:gridCol w:w="7165"/>
        <w:gridCol w:w="3415"/>
      </w:tblGrid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мерзімін ескеретін коэффициент 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құралдары;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жылдан 5 жылға дейін пайдаланылғанда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жылдан артық пайдаланылғанда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жылдан 7 жылға дейін пайдаланылғанда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жылдан артық пайдаланылғанда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жағдайын ескеретін коэффициент 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құралдары, жабдық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аудан орталығы аумағында пайдаланылғанда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ауданның басқа аумақтарында пайдаланылғанда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4. Кестеде коэффициент болмаған жағдайда, 1 тең коэффициент қабылданады.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