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e49b" w14:textId="195e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Мағжан Жұмабаев ауданының 2014-2016 жылдарға арналған бюджеті туралы" Солтүстік Қазақстан облысы Мағжан Жұмабаев ауданы мәслихатының 2013 жылғы 23 желтоқсандағы № 21-1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аудандық мәслихатының 2014 жылғы 31 наурыздағы N 25-1 шешімі. Солтүстік Қазақстан облысының Әділет департаментінде 2014 жылғы 10 сәуірдегі N 2670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104-бабының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«Солтүстік Қазақстан облысы Мағжан Жұмабаев ауданының 2014-2016 жылдарға арналған бюджеті туралы» Солтүстік Қазақстан облысы Мағжан Жұмабаев ауданы мәслихатының 2013 жылғы 23 желтоқсандағы № 21-1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2497 тіркелген, аудандық «Мағжан жұлдызы» газетінде 2014 жылғы 24 қаңтарда, аудандық «Вести» газетінде 2014 жылғы 24 қаңтарда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2014-2016 жылдарға және сәйкесінше, соның ішінде 2014 жылға арналған Солтүстік Қазақстан облысы Мағжан Жұмабаев ауданының бюджеті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3 294 950,6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425 974,0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8 943,6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30 246,0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2 829 787,0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3 302 905,1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6 602,6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7 790,0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1 187,4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(- 14 557,1)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14 557,1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 түсімдері – 7 790,0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1 187,4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қаражаттардың пайдаланылатын қалдықтары – 7 954,5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2014 жылға арналған жергілікті атқарушы органның резерві 1253 мың теңге сомасында бекітілсін.».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Нұсқалған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Мағжан Жұмабаев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 сессиясының төрағасы               В. Потапенко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Мағжан Жұмабаев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мәслихатының хатшысы                       Т. Әбілмәжінов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31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25-1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21-1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2014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53"/>
        <w:gridCol w:w="1093"/>
        <w:gridCol w:w="7793"/>
        <w:gridCol w:w="2493"/>
      </w:tblGrid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3 294 950,6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425 974,0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227 185,0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227 185,0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165 572,0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70 166,0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11 225,0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54 983,0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29 198,0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3 662,0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18 872,0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8 943,6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5 443,6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3 442,0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сыйақылар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30 246,0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21 465,0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21 465,0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2 829 787,0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2 829 787,0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2 829 787,0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813"/>
        <w:gridCol w:w="1113"/>
        <w:gridCol w:w="7853"/>
        <w:gridCol w:w="25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3 302 905,1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308 990,8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11 801,0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62 489,0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59 893,0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2 596,0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212 415,6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210 300,6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22 285,2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21 113,4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346,8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9 887,0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 - атқару қызметі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1 949 899,0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1 944 151,0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1 724 777,0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беру және оқыту ұйымдарының қызметін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62 723,0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11 368,0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88 105,0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128 198,0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128 198,0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24 846,0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37 162,0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20 425,0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күрделі шығындары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498 189,8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29 209,0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17 925,0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3 721,0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4 575,0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- коммуналдық шаруашылығы, жолаушылар көлігі және автомобиль жолдары (облыстық маңызы бар қаланың)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467 810,8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елді мекендерде сумен жабдықтау және су бұру жүйесiн дамыту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466 010,8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236 967,9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30 206,0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30 206,0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76 879,0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және мәдениет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19 069,0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49 149,0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26 420,0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9 102,0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және журналдар тарату арқылы мемлекеттік ақпараттық саясатты жүргізу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ақпараттық саясатты жүргізу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2 875,0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4 398,0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90 134,9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90 134,9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81 532,0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72 003,0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17 005,0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40 353,0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9 529,0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6 875,0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6 875,0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6 875,0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40 492,0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14 992,0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14 992,0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38 368,0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24 029,0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6 484,0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6 484,0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6 602,0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экономика және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қарыздар бойынша сыйақы төлемдері мен басқа да төлемдер бойынша жергілікті атқарушы органдардың борыштарына қызмет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6 602,6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сатудан түскен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Бюджеттің (пайда) тапшылығы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-14 557,1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(пайданы қолдану) тапшылығын қаржыландыру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14 557,1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Қарыздардан түскен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Қарыздардан түскен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1 187,4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қолданыстағы қалдықтары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7954,5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31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25-1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21-1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ауылдық округтерінің 2014 жылға арналған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993"/>
        <w:gridCol w:w="1073"/>
        <w:gridCol w:w="7133"/>
        <w:gridCol w:w="265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316599,6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212415,6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212415,6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210300,6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2115,0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29174,0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17925,0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30206,0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30206,0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30206,0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1833"/>
        <w:gridCol w:w="1733"/>
        <w:gridCol w:w="1793"/>
        <w:gridCol w:w="1813"/>
        <w:gridCol w:w="1793"/>
        <w:gridCol w:w="1773"/>
      </w:tblGrid>
      <w:tr>
        <w:trPr>
          <w:trHeight w:val="2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21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Бастомар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</w:t>
            </w:r>
          </w:p>
        </w:tc>
      </w:tr>
      <w:tr>
        <w:trPr>
          <w:trHeight w:val="19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28177,0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12691,0</w:t>
            </w:r>
          </w:p>
        </w:tc>
      </w:tr>
      <w:tr>
        <w:trPr>
          <w:trHeight w:val="22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10352,0</w:t>
            </w:r>
          </w:p>
        </w:tc>
      </w:tr>
      <w:tr>
        <w:trPr>
          <w:trHeight w:val="25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10352,0</w:t>
            </w:r>
          </w:p>
        </w:tc>
      </w:tr>
      <w:tr>
        <w:trPr>
          <w:trHeight w:val="40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10352,0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22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42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</w:p>
        </w:tc>
      </w:tr>
      <w:tr>
        <w:trPr>
          <w:trHeight w:val="45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3"/>
        <w:gridCol w:w="1853"/>
        <w:gridCol w:w="1653"/>
        <w:gridCol w:w="1753"/>
        <w:gridCol w:w="1753"/>
        <w:gridCol w:w="1813"/>
        <w:gridCol w:w="1793"/>
      </w:tblGrid>
      <w:tr>
        <w:trPr>
          <w:trHeight w:val="2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Лебяжье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Молодая гвардия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Надежка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</w:t>
            </w:r>
          </w:p>
        </w:tc>
      </w:tr>
      <w:tr>
        <w:trPr>
          <w:trHeight w:val="19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16084,0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11935,6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9154,0</w:t>
            </w:r>
          </w:p>
        </w:tc>
      </w:tr>
      <w:tr>
        <w:trPr>
          <w:trHeight w:val="22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10137,6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8469,0</w:t>
            </w:r>
          </w:p>
        </w:tc>
      </w:tr>
      <w:tr>
        <w:trPr>
          <w:trHeight w:val="25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10137,6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8469,0</w:t>
            </w:r>
          </w:p>
        </w:tc>
      </w:tr>
      <w:tr>
        <w:trPr>
          <w:trHeight w:val="40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9987,6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8319,0</w:t>
            </w:r>
          </w:p>
        </w:tc>
      </w:tr>
      <w:tr>
        <w:trPr>
          <w:trHeight w:val="24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9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24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22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42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4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4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1573"/>
        <w:gridCol w:w="1533"/>
        <w:gridCol w:w="1553"/>
        <w:gridCol w:w="1473"/>
        <w:gridCol w:w="1513"/>
        <w:gridCol w:w="1633"/>
        <w:gridCol w:w="1753"/>
      </w:tblGrid>
      <w:tr>
        <w:trPr>
          <w:trHeight w:val="21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Успенка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Булаев қаласы </w:t>
            </w:r>
          </w:p>
        </w:tc>
      </w:tr>
      <w:tr>
        <w:trPr>
          <w:trHeight w:val="19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15608,0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15727,0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55905,0</w:t>
            </w:r>
          </w:p>
        </w:tc>
      </w:tr>
      <w:tr>
        <w:trPr>
          <w:trHeight w:val="22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16751,0</w:t>
            </w:r>
          </w:p>
        </w:tc>
      </w:tr>
      <w:tr>
        <w:trPr>
          <w:trHeight w:val="25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16751,0</w:t>
            </w:r>
          </w:p>
        </w:tc>
      </w:tr>
      <w:tr>
        <w:trPr>
          <w:trHeight w:val="40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16751,0</w:t>
            </w:r>
          </w:p>
        </w:tc>
      </w:tr>
      <w:tr>
        <w:trPr>
          <w:trHeight w:val="24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24162,0</w:t>
            </w:r>
          </w:p>
        </w:tc>
      </w:tr>
      <w:tr>
        <w:trPr>
          <w:trHeight w:val="24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24162,0</w:t>
            </w:r>
          </w:p>
        </w:tc>
      </w:tr>
      <w:tr>
        <w:trPr>
          <w:trHeight w:val="22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15191,0</w:t>
            </w:r>
          </w:p>
        </w:tc>
      </w:tr>
      <w:tr>
        <w:trPr>
          <w:trHeight w:val="21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3221,0</w:t>
            </w:r>
          </w:p>
        </w:tc>
      </w:tr>
      <w:tr>
        <w:trPr>
          <w:trHeight w:val="22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21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42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2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14992,0</w:t>
            </w:r>
          </w:p>
        </w:tc>
      </w:tr>
      <w:tr>
        <w:trPr>
          <w:trHeight w:val="24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14992,0</w:t>
            </w:r>
          </w:p>
        </w:tc>
      </w:tr>
      <w:tr>
        <w:trPr>
          <w:trHeight w:val="46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14992,0</w:t>
            </w:r>
          </w:p>
        </w:tc>
      </w:tr>
      <w:tr>
        <w:trPr>
          <w:trHeight w:val="24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