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b38f" w14:textId="713b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ауданының мәслихатының 2014 жылғы 25 ақпандағы N 23-1 шешімі. Солтүстік Қазақстан облысының Әділет департаментінде 2014 жылғы 20 наурызда N 2614 болып тіркелді. Күші жойылды - Солтүстік Қазақстан облысы Мағжан Жұмабаев ауданы мәслихатының 2016 жылғы 3 қарашадағы № 6-5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3.11.2016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Мағжан Жұмабаев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"Мағжан Жұмабаев ауданы мәслихатының регламентін бекіту туралы" Солтүстік Қазақстан облысы Мағжан Жұмабаев ауданы мәслихатының 2012 жылғы 20 желтоқсандағы № 8-6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Глушко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2014 жылғы 25 ақпандағы № 23-1 шешімімен бекітілген</w:t>
            </w:r>
          </w:p>
        </w:tc>
      </w:tr>
    </w:tbl>
    <w:bookmarkStart w:name="z6" w:id="0"/>
    <w:p>
      <w:pPr>
        <w:spacing w:after="0"/>
        <w:ind w:left="0"/>
        <w:jc w:val="left"/>
      </w:pPr>
      <w:r>
        <w:rPr>
          <w:rFonts w:ascii="Times New Roman"/>
          <w:b/>
          <w:i w:val="false"/>
          <w:color w:val="000000"/>
        </w:rPr>
        <w:t xml:space="preserve"> Солтүстік Қазақстан облысы Мағжан Жұмабаев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Мәслихаттың осы үлгі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Солтүстік Қазақстан облысы Мағжан Жұмабаев ауданының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w:t>
      </w:r>
      <w:r>
        <w:br/>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Мағжан Жұмабаев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Солтүстік Қазақстан облысы Мағжан Жұмабаев ауданының әкімі, Булаев қаласының әкімі, ауылдық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Солтүстік Қазақстан облысы Мағжан Жұмабаев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Мағжан Жұмабаев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Мағжан Жұмабаев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Мағжан Жұмабаев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Мағжан Жұмабаев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Мағжан Жұмабаев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Мағжан Жұмабаев ауданы әкімінің есебін тыңдайды.</w:t>
      </w:r>
      <w:r>
        <w:br/>
      </w:r>
      <w:r>
        <w:rPr>
          <w:rFonts w:ascii="Times New Roman"/>
          <w:b w:val="false"/>
          <w:i w:val="false"/>
          <w:color w:val="000000"/>
          <w:sz w:val="28"/>
        </w:rPr>
        <w:t>
      Солтүстік Қазақстан облысы Мағжан Жұмабаев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Мағжан Жұмабаев ауданының Булаев қаласы, ауыл, кент,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7. Депутаттық этика</w:t>
      </w:r>
    </w:p>
    <w:bookmarkEnd w:id="6"/>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8. Мәслихат аппаратының жұмысын ұйымдастыру</w:t>
      </w:r>
    </w:p>
    <w:bookmarkEnd w:id="7"/>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