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fd49c" w14:textId="74fd4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"Қызылжар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Солтүстік Қазақстан облысы Қызылжар аудандық мәслихатының 2014 жылғы 31 қаңтардағы № 23/2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Қызылжар аудандық мәслихатының 2014 жылғы 19 желтоқсандағы № 35/9 шешімі. Солтүстік Қазақстан облысының Әділет департаментінде 2015 жылғы 22 қаңтарда N 3075 болып тіркелді. Күші жойылды - Солтүстік Қазақстан облысы Қызылжар ауданы мәслихатының 2016 жылғы 27 мамырдағы N 4/3 шешімімен</w:t>
      </w:r>
    </w:p>
    <w:p>
      <w:pPr>
        <w:spacing w:after="0"/>
        <w:ind w:left="0"/>
        <w:jc w:val="left"/>
      </w:pPr>
      <w:r>
        <w:rPr>
          <w:rFonts w:ascii="Times New Roman"/>
          <w:b w:val="false"/>
          <w:i w:val="false"/>
          <w:color w:val="ff0000"/>
          <w:sz w:val="28"/>
        </w:rPr>
        <w:t xml:space="preserve">      Ескерту. Күші жойылды - Солтүстік Қазақстан облысы Қызылжар ауданы мәслихатының 27.05.2016 </w:t>
      </w:r>
      <w:r>
        <w:rPr>
          <w:rFonts w:ascii="Times New Roman"/>
          <w:b w:val="false"/>
          <w:i w:val="false"/>
          <w:color w:val="ff0000"/>
          <w:sz w:val="28"/>
        </w:rPr>
        <w:t>N 4/3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56-бабына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"Нормативтік құқықтық актілер туралы" Қазақстан Республикасының 1998 жылғы 24 наурыздағы Заңының </w:t>
      </w:r>
      <w:r>
        <w:rPr>
          <w:rFonts w:ascii="Times New Roman"/>
          <w:b w:val="false"/>
          <w:i w:val="false"/>
          <w:color w:val="000000"/>
          <w:sz w:val="28"/>
        </w:rPr>
        <w:t>21-бабына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облысының Қызылжар аудандық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"Қызылжар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Солтүстік Қазақстан облысы Қызылжар аудандық мәслихатының 2014 жылғы 31 қаңтардағы № 23/2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2014 жылғы 27 ақпанда № 2575 болып тіркелген, 2014 жылғы 7 наурызда "Қызылжар", "Маяк" газеттерінде жарияланған) мынадай өзгеріс енгізілсін:</w:t>
      </w:r>
      <w:r>
        <w:br/>
      </w:r>
      <w:r>
        <w:rPr>
          <w:rFonts w:ascii="Times New Roman"/>
          <w:b w:val="false"/>
          <w:i w:val="false"/>
          <w:color w:val="000000"/>
          <w:sz w:val="28"/>
        </w:rPr>
        <w:t>
      </w:t>
      </w:r>
      <w:r>
        <w:rPr>
          <w:rFonts w:ascii="Times New Roman"/>
          <w:b w:val="false"/>
          <w:i w:val="false"/>
          <w:color w:val="000000"/>
          <w:sz w:val="28"/>
        </w:rPr>
        <w:t xml:space="preserve">көрсетілген шешіммен бекітілген Қызылжар ауданында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Осы шешім алғашқы ресми жарияланған күнінен кейін күнтізбелік он күн өткен соң қолданысқа енгізіледі және 2015 жылдың 1 қаңтарынан бастап туындаған құқықтық қатыныстарға таратылады.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Солтүстік Қазақстан облысы</w:t>
            </w:r>
            <w:r>
              <w:br/>
            </w:r>
            <w:r>
              <w:rPr>
                <w:rFonts w:ascii="Times New Roman"/>
                <w:b w:val="false"/>
                <w:i/>
                <w:color w:val="000000"/>
                <w:sz w:val="20"/>
              </w:rPr>
              <w:t>Қызылжар аудандық</w:t>
            </w:r>
            <w:r>
              <w:br/>
            </w:r>
            <w:r>
              <w:rPr>
                <w:rFonts w:ascii="Times New Roman"/>
                <w:b w:val="false"/>
                <w:i/>
                <w:color w:val="000000"/>
                <w:sz w:val="20"/>
              </w:rPr>
              <w:t>мәслихаты сессиясының</w:t>
            </w:r>
            <w:r>
              <w:br/>
            </w:r>
            <w:r>
              <w:rPr>
                <w:rFonts w:ascii="Times New Roman"/>
                <w:b w:val="false"/>
                <w:i/>
                <w:color w:val="000000"/>
                <w:sz w:val="20"/>
              </w:rPr>
              <w:t>төрайымы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Маслова</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Солтүстік Қазақстан облысы</w:t>
            </w:r>
            <w:r>
              <w:br/>
            </w:r>
            <w:r>
              <w:rPr>
                <w:rFonts w:ascii="Times New Roman"/>
                <w:b w:val="false"/>
                <w:i/>
                <w:color w:val="000000"/>
                <w:sz w:val="20"/>
              </w:rPr>
              <w:t>Қызылжар аудандық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Молдахметова</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"КЕЛІСІЛДІ"</w:t>
            </w:r>
            <w:r>
              <w:br/>
            </w:r>
            <w:r>
              <w:rPr>
                <w:rFonts w:ascii="Times New Roman"/>
                <w:b w:val="false"/>
                <w:i/>
                <w:color w:val="000000"/>
                <w:sz w:val="20"/>
              </w:rPr>
              <w:t>Солтүстік Қазақстан</w:t>
            </w:r>
            <w:r>
              <w:br/>
            </w:r>
            <w:r>
              <w:rPr>
                <w:rFonts w:ascii="Times New Roman"/>
                <w:b w:val="false"/>
                <w:i/>
                <w:color w:val="000000"/>
                <w:sz w:val="20"/>
              </w:rPr>
              <w:t>облысының әкімі</w:t>
            </w:r>
            <w:r>
              <w:br/>
            </w:r>
            <w:r>
              <w:rPr>
                <w:rFonts w:ascii="Times New Roman"/>
                <w:b w:val="false"/>
                <w:i/>
                <w:color w:val="000000"/>
                <w:sz w:val="20"/>
              </w:rPr>
              <w:t>2014 жылғы 26 желтоқсан</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Сұлтанов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Қызылжар аудандық мәслихатының 2014 жылғы 19 желтоқсандағы № 35/9 шешіміне қосымша</w:t>
            </w:r>
          </w:p>
        </w:tc>
      </w:tr>
    </w:tbl>
    <w:bookmarkStart w:name="z14" w:id="0"/>
    <w:p>
      <w:pPr>
        <w:spacing w:after="0"/>
        <w:ind w:left="0"/>
        <w:jc w:val="left"/>
      </w:pPr>
      <w:r>
        <w:rPr>
          <w:rFonts w:ascii="Times New Roman"/>
          <w:b/>
          <w:i w:val="false"/>
          <w:color w:val="000000"/>
        </w:rPr>
        <w:t xml:space="preserve"> Қызылжар ауданында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өмірлік қиын жағдай туындаған кезде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r>
        <w:br/>
      </w:r>
      <w:r>
        <w:rPr>
          <w:rFonts w:ascii="Times New Roman"/>
          <w:b w:val="false"/>
          <w:i w:val="false"/>
          <w:color w:val="000000"/>
          <w:sz w:val="28"/>
        </w:rPr>
        <w:t>
</w:t>
      </w:r>
    </w:p>
    <w:bookmarkStart w:name="z16"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2. Осы Қағидаларда пайдаланылатын негізгі терминдер мен ұғымдар:</w:t>
      </w:r>
      <w:r>
        <w:br/>
      </w:r>
      <w:r>
        <w:rPr>
          <w:rFonts w:ascii="Times New Roman"/>
          <w:b w:val="false"/>
          <w:i w:val="false"/>
          <w:color w:val="000000"/>
          <w:sz w:val="28"/>
        </w:rPr>
        <w:t>
      </w:t>
      </w:r>
      <w:r>
        <w:rPr>
          <w:rFonts w:ascii="Times New Roman"/>
          <w:b w:val="false"/>
          <w:i w:val="false"/>
          <w:color w:val="000000"/>
          <w:sz w:val="28"/>
        </w:rPr>
        <w:t>1) атаулы күндер – жалпы халықтық тарихи, рухани, мәдени маңызы бар және Қазақстан Республикасы тарихының барысына ықпал еткен оқиғалар;</w:t>
      </w:r>
      <w:r>
        <w:br/>
      </w:r>
      <w:r>
        <w:rPr>
          <w:rFonts w:ascii="Times New Roman"/>
          <w:b w:val="false"/>
          <w:i w:val="false"/>
          <w:color w:val="000000"/>
          <w:sz w:val="28"/>
        </w:rPr>
        <w:t>
      </w:t>
      </w:r>
      <w:r>
        <w:rPr>
          <w:rFonts w:ascii="Times New Roman"/>
          <w:b w:val="false"/>
          <w:i w:val="false"/>
          <w:color w:val="000000"/>
          <w:sz w:val="28"/>
        </w:rPr>
        <w:t>2) арнайы комиссия – өмірлік қиын жағдайдың туындауына байланысты әлеуметтік көмек көрсетуге үміткер адамның (отбасының) өтінішін қарау бойынша аудан әкімінің шешімімен құрылатын комиссия;</w:t>
      </w:r>
      <w:r>
        <w:br/>
      </w:r>
      <w:r>
        <w:rPr>
          <w:rFonts w:ascii="Times New Roman"/>
          <w:b w:val="false"/>
          <w:i w:val="false"/>
          <w:color w:val="000000"/>
          <w:sz w:val="28"/>
        </w:rPr>
        <w:t>
      </w:t>
      </w:r>
      <w:r>
        <w:rPr>
          <w:rFonts w:ascii="Times New Roman"/>
          <w:b w:val="false"/>
          <w:i w:val="false"/>
          <w:color w:val="000000"/>
          <w:sz w:val="28"/>
        </w:rPr>
        <w:t>3) ең төмен күнкөріс деңгейі – Солтүстік Қазақстан облысының статистикалық органдары есептейтін мөлшері бойынша ең төмен тұтыну себетінің құнына тең, бір адамға қажетті ең төмен ақшалай кіріс;</w:t>
      </w:r>
      <w:r>
        <w:br/>
      </w:r>
      <w:r>
        <w:rPr>
          <w:rFonts w:ascii="Times New Roman"/>
          <w:b w:val="false"/>
          <w:i w:val="false"/>
          <w:color w:val="000000"/>
          <w:sz w:val="28"/>
        </w:rPr>
        <w:t>
      </w:t>
      </w:r>
      <w:r>
        <w:rPr>
          <w:rFonts w:ascii="Times New Roman"/>
          <w:b w:val="false"/>
          <w:i w:val="false"/>
          <w:color w:val="000000"/>
          <w:sz w:val="28"/>
        </w:rPr>
        <w:t>4) мереке күндері – Қазақстан Республикасының ұлттық және мемлекеттік мереке күндері;</w:t>
      </w:r>
      <w:r>
        <w:br/>
      </w:r>
      <w:r>
        <w:rPr>
          <w:rFonts w:ascii="Times New Roman"/>
          <w:b w:val="false"/>
          <w:i w:val="false"/>
          <w:color w:val="000000"/>
          <w:sz w:val="28"/>
        </w:rPr>
        <w:t>
      </w:t>
      </w:r>
      <w:r>
        <w:rPr>
          <w:rFonts w:ascii="Times New Roman"/>
          <w:b w:val="false"/>
          <w:i w:val="false"/>
          <w:color w:val="000000"/>
          <w:sz w:val="28"/>
        </w:rPr>
        <w:t>5) отбасының (азаматтың) жан басына шаққандағы орташа табысы – отбасының жиынтық табысының айына отбасының әрбір мүшесіне келетін үлесі;</w:t>
      </w:r>
      <w:r>
        <w:br/>
      </w:r>
      <w:r>
        <w:rPr>
          <w:rFonts w:ascii="Times New Roman"/>
          <w:b w:val="false"/>
          <w:i w:val="false"/>
          <w:color w:val="000000"/>
          <w:sz w:val="28"/>
        </w:rPr>
        <w:t>
      </w:t>
      </w:r>
      <w:r>
        <w:rPr>
          <w:rFonts w:ascii="Times New Roman"/>
          <w:b w:val="false"/>
          <w:i w:val="false"/>
          <w:color w:val="000000"/>
          <w:sz w:val="28"/>
        </w:rPr>
        <w:t>6) өмірлік қиын жағдай – азаматтың тыныс-тіршілігін объективті түрде бұзатын, ол оны өз бетінше еңсере алмайтын ахуал;</w:t>
      </w:r>
      <w:r>
        <w:br/>
      </w:r>
      <w:r>
        <w:rPr>
          <w:rFonts w:ascii="Times New Roman"/>
          <w:b w:val="false"/>
          <w:i w:val="false"/>
          <w:color w:val="000000"/>
          <w:sz w:val="28"/>
        </w:rPr>
        <w:t>
      </w:t>
      </w:r>
      <w:r>
        <w:rPr>
          <w:rFonts w:ascii="Times New Roman"/>
          <w:b w:val="false"/>
          <w:i w:val="false"/>
          <w:color w:val="000000"/>
          <w:sz w:val="28"/>
        </w:rPr>
        <w:t>7) уәкілетті орган – "Қызылжар аудандық жұмыспен қамту және әлеуметтік бағдарламалар бөлімі" мемлекеттік мекемесі;</w:t>
      </w:r>
      <w:r>
        <w:br/>
      </w:r>
      <w:r>
        <w:rPr>
          <w:rFonts w:ascii="Times New Roman"/>
          <w:b w:val="false"/>
          <w:i w:val="false"/>
          <w:color w:val="000000"/>
          <w:sz w:val="28"/>
        </w:rPr>
        <w:t>
      </w:t>
      </w:r>
      <w:r>
        <w:rPr>
          <w:rFonts w:ascii="Times New Roman"/>
          <w:b w:val="false"/>
          <w:i w:val="false"/>
          <w:color w:val="000000"/>
          <w:sz w:val="28"/>
        </w:rPr>
        <w:t>8) уәкілетті ұйым – "Қазақстан Республикасы Денсаулық сақтау және әлеуметтік даму министрлігінің Зейнетақы төлеу жөніндегі мемлекеттік орталығы" республикалық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аудан әкімінің шешімімен құрылатын комиссия;</w:t>
      </w:r>
      <w:r>
        <w:br/>
      </w:r>
      <w:r>
        <w:rPr>
          <w:rFonts w:ascii="Times New Roman"/>
          <w:b w:val="false"/>
          <w:i w:val="false"/>
          <w:color w:val="000000"/>
          <w:sz w:val="28"/>
        </w:rPr>
        <w:t>
      </w:t>
      </w:r>
      <w:r>
        <w:rPr>
          <w:rFonts w:ascii="Times New Roman"/>
          <w:b w:val="false"/>
          <w:i w:val="false"/>
          <w:color w:val="000000"/>
          <w:sz w:val="28"/>
        </w:rPr>
        <w:t>10) шекті шама – әлеуметтік көмектің бекітілген ең жоғары мөлшері.</w:t>
      </w:r>
      <w:r>
        <w:br/>
      </w:r>
      <w:r>
        <w:rPr>
          <w:rFonts w:ascii="Times New Roman"/>
          <w:b w:val="false"/>
          <w:i w:val="false"/>
          <w:color w:val="000000"/>
          <w:sz w:val="28"/>
        </w:rPr>
        <w:t>
      </w:t>
      </w:r>
      <w:r>
        <w:rPr>
          <w:rFonts w:ascii="Times New Roman"/>
          <w:b w:val="false"/>
          <w:i w:val="false"/>
          <w:color w:val="000000"/>
          <w:sz w:val="28"/>
        </w:rPr>
        <w:t>3. Осы Қағидалар Солтүстік Қазақстан облысы Қызылжар ауданының аумағында тұрақты тұратын адамдарға таралады.</w:t>
      </w:r>
      <w:r>
        <w:br/>
      </w:r>
      <w:r>
        <w:rPr>
          <w:rFonts w:ascii="Times New Roman"/>
          <w:b w:val="false"/>
          <w:i w:val="false"/>
          <w:color w:val="000000"/>
          <w:sz w:val="28"/>
        </w:rPr>
        <w:t>
      </w:t>
      </w:r>
      <w:r>
        <w:rPr>
          <w:rFonts w:ascii="Times New Roman"/>
          <w:b w:val="false"/>
          <w:i w:val="false"/>
          <w:color w:val="000000"/>
          <w:sz w:val="28"/>
        </w:rPr>
        <w:t>4. Осы Қағидалардың мақсаттары үшін әлеуметтік көмек ретінде Солтүстік Қазақстан облысы Қызылжар ауданының әкімдігі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нысанда көрсететін көмек түсініледі.</w:t>
      </w:r>
      <w:r>
        <w:br/>
      </w:r>
      <w:r>
        <w:rPr>
          <w:rFonts w:ascii="Times New Roman"/>
          <w:b w:val="false"/>
          <w:i w:val="false"/>
          <w:color w:val="000000"/>
          <w:sz w:val="28"/>
        </w:rPr>
        <w:t>
      </w:t>
      </w:r>
      <w:r>
        <w:rPr>
          <w:rFonts w:ascii="Times New Roman"/>
          <w:b w:val="false"/>
          <w:i w:val="false"/>
          <w:color w:val="000000"/>
          <w:sz w:val="28"/>
        </w:rPr>
        <w:t xml:space="preserve">5. "Ұлы Отан соғысының қатысушылары мен мүгедектеріне және соларға теңестірілген адамдарға берілетін жеңілдіктер мен оларды әлеуметтік қорғау туралы" Қазақстан Республикасының 1995 жылғы 28 сәуірдегі Заңының </w:t>
      </w:r>
      <w:r>
        <w:rPr>
          <w:rFonts w:ascii="Times New Roman"/>
          <w:b w:val="false"/>
          <w:i w:val="false"/>
          <w:color w:val="000000"/>
          <w:sz w:val="28"/>
        </w:rPr>
        <w:t>20-бабында</w:t>
      </w:r>
      <w:r>
        <w:rPr>
          <w:rFonts w:ascii="Times New Roman"/>
          <w:b w:val="false"/>
          <w:i w:val="false"/>
          <w:color w:val="000000"/>
          <w:sz w:val="28"/>
        </w:rPr>
        <w:t xml:space="preserve"> және "Қазақстан Республикасында мүгедектерді әлеуметтік қорғау туралы" Қазақстан Республикасының 2005 жылғы 13 сәуірдегі Заңының </w:t>
      </w:r>
      <w:r>
        <w:rPr>
          <w:rFonts w:ascii="Times New Roman"/>
          <w:b w:val="false"/>
          <w:i w:val="false"/>
          <w:color w:val="000000"/>
          <w:sz w:val="28"/>
        </w:rPr>
        <w:t>16-бабында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w:t>
      </w:r>
      <w:r>
        <w:br/>
      </w:r>
      <w:r>
        <w:rPr>
          <w:rFonts w:ascii="Times New Roman"/>
          <w:b w:val="false"/>
          <w:i w:val="false"/>
          <w:color w:val="000000"/>
          <w:sz w:val="28"/>
        </w:rPr>
        <w:t>
      </w:t>
      </w:r>
      <w:r>
        <w:rPr>
          <w:rFonts w:ascii="Times New Roman"/>
          <w:b w:val="false"/>
          <w:i w:val="false"/>
          <w:color w:val="000000"/>
          <w:sz w:val="28"/>
        </w:rPr>
        <w:t xml:space="preserve">6. Әлеуметтік көмек көрсету үшін атаулы күндер мен мереке күндерінің тізбелерін, сондай-ақ әлеуметтік көмек көрсетудің еселігін және мөлшерін жергілікті атқарушы органның ұсынымы бойынша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жергілікті өкілді органдар белгілейді.</w:t>
      </w:r>
      <w:r>
        <w:br/>
      </w:r>
      <w:r>
        <w:rPr>
          <w:rFonts w:ascii="Times New Roman"/>
          <w:b w:val="false"/>
          <w:i w:val="false"/>
          <w:color w:val="000000"/>
          <w:sz w:val="28"/>
        </w:rPr>
        <w:t>
      </w:t>
      </w:r>
      <w:r>
        <w:rPr>
          <w:rFonts w:ascii="Times New Roman"/>
          <w:b w:val="false"/>
          <w:i w:val="false"/>
          <w:color w:val="000000"/>
          <w:sz w:val="28"/>
        </w:rPr>
        <w:t>7. Учаскелік және арнайы комиссиялар өз қызметін ережелердің негізінде жүзеге асырады.</w:t>
      </w:r>
      <w:r>
        <w:br/>
      </w:r>
      <w:r>
        <w:rPr>
          <w:rFonts w:ascii="Times New Roman"/>
          <w:b w:val="false"/>
          <w:i w:val="false"/>
          <w:color w:val="000000"/>
          <w:sz w:val="28"/>
        </w:rPr>
        <w:t>
</w:t>
      </w:r>
    </w:p>
    <w:bookmarkStart w:name="z33" w:id="2"/>
    <w:p>
      <w:pPr>
        <w:spacing w:after="0"/>
        <w:ind w:left="0"/>
        <w:jc w:val="left"/>
      </w:pPr>
      <w:r>
        <w:rPr>
          <w:rFonts w:ascii="Times New Roman"/>
          <w:b/>
          <w:i w:val="false"/>
          <w:color w:val="000000"/>
        </w:rPr>
        <w:t xml:space="preserve"> 2. Әлеуметтік көмек алушылар санаттарының тізбесін айқындау және әлеуметтік көмектің мөлшерлерін белгілеу тәртібі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8. Алушылар санатының тізбесі, әлеуметтік көмектің шекті мөлшерлері, табиғи зiлзаланың немесе өрттiң салдарынан өмірлік қиын жағдай туындаған кезде әлеуметтік көмекке өтініш білдіру мерзімдері </w:t>
      </w:r>
      <w:r>
        <w:rPr>
          <w:rFonts w:ascii="Times New Roman"/>
          <w:b w:val="false"/>
          <w:i w:val="false"/>
          <w:color w:val="000000"/>
          <w:sz w:val="28"/>
        </w:rPr>
        <w:t>2-қосымшаға</w:t>
      </w:r>
      <w:r>
        <w:rPr>
          <w:rFonts w:ascii="Times New Roman"/>
          <w:b w:val="false"/>
          <w:i w:val="false"/>
          <w:color w:val="000000"/>
          <w:sz w:val="28"/>
        </w:rPr>
        <w:t xml:space="preserve"> сәйкес бекітіледі.</w:t>
      </w:r>
      <w:r>
        <w:br/>
      </w:r>
      <w:r>
        <w:rPr>
          <w:rFonts w:ascii="Times New Roman"/>
          <w:b w:val="false"/>
          <w:i w:val="false"/>
          <w:color w:val="000000"/>
          <w:sz w:val="28"/>
        </w:rPr>
        <w:t>
      </w:t>
      </w:r>
      <w:r>
        <w:rPr>
          <w:rFonts w:ascii="Times New Roman"/>
          <w:b w:val="false"/>
          <w:i w:val="false"/>
          <w:color w:val="000000"/>
          <w:sz w:val="28"/>
        </w:rPr>
        <w:t>Бұл ретте өмірлік қиын жағдай туындаған кезде азаматтарды мұқтаждар санатына жатқызу үшін мыналар:</w:t>
      </w:r>
      <w:r>
        <w:br/>
      </w:r>
      <w:r>
        <w:rPr>
          <w:rFonts w:ascii="Times New Roman"/>
          <w:b w:val="false"/>
          <w:i w:val="false"/>
          <w:color w:val="000000"/>
          <w:sz w:val="28"/>
        </w:rPr>
        <w:t>
      </w:t>
      </w:r>
      <w:r>
        <w:rPr>
          <w:rFonts w:ascii="Times New Roman"/>
          <w:b w:val="false"/>
          <w:i w:val="false"/>
          <w:color w:val="000000"/>
          <w:sz w:val="28"/>
        </w:rPr>
        <w:t>1) Қазақстан Республикасының заңнамасында көзделген негіздемелер;</w:t>
      </w:r>
      <w:r>
        <w:br/>
      </w:r>
      <w:r>
        <w:rPr>
          <w:rFonts w:ascii="Times New Roman"/>
          <w:b w:val="false"/>
          <w:i w:val="false"/>
          <w:color w:val="000000"/>
          <w:sz w:val="28"/>
        </w:rPr>
        <w:t>
      </w:t>
      </w:r>
      <w:r>
        <w:rPr>
          <w:rFonts w:ascii="Times New Roman"/>
          <w:b w:val="false"/>
          <w:i w:val="false"/>
          <w:color w:val="000000"/>
          <w:sz w:val="28"/>
        </w:rPr>
        <w:t xml:space="preserve">2) табиғи зiлзаланың немесе өрттiң салдарынан азаматқа (отбасына) не </w:t>
      </w:r>
      <w:r>
        <w:rPr>
          <w:rFonts w:ascii="Times New Roman"/>
          <w:b w:val="false"/>
          <w:i w:val="false"/>
          <w:color w:val="000000"/>
          <w:sz w:val="28"/>
        </w:rPr>
        <w:t xml:space="preserve">оның мүлкiне зиян келтiрілуі не әлеуметтiк мәнi бар аурулардың </w:t>
      </w:r>
      <w:r>
        <w:rPr>
          <w:rFonts w:ascii="Times New Roman"/>
          <w:b w:val="false"/>
          <w:i w:val="false"/>
          <w:color w:val="000000"/>
          <w:sz w:val="28"/>
        </w:rPr>
        <w:t>болуы;</w:t>
      </w:r>
      <w:r>
        <w:br/>
      </w:r>
      <w:r>
        <w:rPr>
          <w:rFonts w:ascii="Times New Roman"/>
          <w:b w:val="false"/>
          <w:i w:val="false"/>
          <w:color w:val="000000"/>
          <w:sz w:val="28"/>
        </w:rPr>
        <w:t>
      </w:t>
      </w:r>
      <w:r>
        <w:rPr>
          <w:rFonts w:ascii="Times New Roman"/>
          <w:b w:val="false"/>
          <w:i w:val="false"/>
          <w:color w:val="000000"/>
          <w:sz w:val="28"/>
        </w:rPr>
        <w:t xml:space="preserve">3) облыстық ең төмен күнкөріс деңгейінің 20%-ынан аспайтын жан </w:t>
      </w:r>
      <w:r>
        <w:rPr>
          <w:rFonts w:ascii="Times New Roman"/>
          <w:b w:val="false"/>
          <w:i w:val="false"/>
          <w:color w:val="000000"/>
          <w:sz w:val="28"/>
        </w:rPr>
        <w:t>басына шаққандағы орташа табыстың болуы негіздеме болып табылады.</w:t>
      </w:r>
      <w:r>
        <w:br/>
      </w:r>
      <w:r>
        <w:rPr>
          <w:rFonts w:ascii="Times New Roman"/>
          <w:b w:val="false"/>
          <w:i w:val="false"/>
          <w:color w:val="000000"/>
          <w:sz w:val="28"/>
        </w:rPr>
        <w:t>
      </w:t>
      </w:r>
      <w:r>
        <w:rPr>
          <w:rFonts w:ascii="Times New Roman"/>
          <w:b w:val="false"/>
          <w:i w:val="false"/>
          <w:color w:val="000000"/>
          <w:sz w:val="28"/>
        </w:rPr>
        <w:t xml:space="preserve">9. Өмірлік қиын жағдай туындаған кезде азаматтарды мұқтаждар санатына жатқызуға арналған негіздемелердің соңғы тізбесі </w:t>
      </w:r>
      <w:r>
        <w:rPr>
          <w:rFonts w:ascii="Times New Roman"/>
          <w:b w:val="false"/>
          <w:i w:val="false"/>
          <w:color w:val="000000"/>
          <w:sz w:val="28"/>
        </w:rPr>
        <w:t>3-қосымшада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10. Әлеуметтік төлемдер 451-007-000 "Жергілікті өкілетті органдардың шешімдері бойынша мұқтаж азаматтардың жекелеген санаттарына әлеуметтік көмек" бағдарламасы бойынша, бөлінген бюджеттік қаражат шегінде екінші деңгейдегі банктер немесе "Қазпошта" акционерлік қоғамы арқылы ақшалай қаражатты әлеуметтік көмек алушының жеке есепшотына аудару жолымен жүргізіледі.</w:t>
      </w:r>
      <w:r>
        <w:br/>
      </w:r>
      <w:r>
        <w:rPr>
          <w:rFonts w:ascii="Times New Roman"/>
          <w:b w:val="false"/>
          <w:i w:val="false"/>
          <w:color w:val="000000"/>
          <w:sz w:val="28"/>
        </w:rPr>
        <w:t>
      </w:t>
      </w:r>
      <w:r>
        <w:rPr>
          <w:rFonts w:ascii="Times New Roman"/>
          <w:b w:val="false"/>
          <w:i w:val="false"/>
          <w:color w:val="000000"/>
          <w:sz w:val="28"/>
        </w:rPr>
        <w:t>11. Арнайы комиссия әлеуметтік көмек көрсету қажеттілігі туралы қорытынды шығарған кезде азаматтарды мұқтаждар санатына жатқызу үшін негіздемелер тізбесін басшылыққа алады.</w:t>
      </w:r>
      <w:r>
        <w:br/>
      </w:r>
      <w:r>
        <w:rPr>
          <w:rFonts w:ascii="Times New Roman"/>
          <w:b w:val="false"/>
          <w:i w:val="false"/>
          <w:color w:val="000000"/>
          <w:sz w:val="28"/>
        </w:rPr>
        <w:t>
      </w:t>
      </w:r>
      <w:r>
        <w:rPr>
          <w:rFonts w:ascii="Times New Roman"/>
          <w:b w:val="false"/>
          <w:i w:val="false"/>
          <w:color w:val="000000"/>
          <w:sz w:val="28"/>
        </w:rPr>
        <w:t>12.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r>
        <w:br/>
      </w:r>
      <w:r>
        <w:rPr>
          <w:rFonts w:ascii="Times New Roman"/>
          <w:b w:val="false"/>
          <w:i w:val="false"/>
          <w:color w:val="000000"/>
          <w:sz w:val="28"/>
        </w:rPr>
        <w:t>
</w:t>
      </w:r>
    </w:p>
    <w:bookmarkStart w:name="z46" w:id="3"/>
    <w:p>
      <w:pPr>
        <w:spacing w:after="0"/>
        <w:ind w:left="0"/>
        <w:jc w:val="left"/>
      </w:pPr>
      <w:r>
        <w:rPr>
          <w:rFonts w:ascii="Times New Roman"/>
          <w:b/>
          <w:i w:val="false"/>
          <w:color w:val="000000"/>
        </w:rPr>
        <w:t xml:space="preserve"> 3. Әлеуметтік көмек көрсету тәртібі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13. Атаулы күндер мен мереке күндеріне әлеуметтік көмек алушылардан өтініштер талап етілмей уәкілетті ұйымның не өзге де ұйымдардың ұсынымы бойынша Солтүстік Қазақстан облысы Қызылжар ауданының әкімдігі бекітетін тізім бойынша көрсетіледі.</w:t>
      </w:r>
      <w:r>
        <w:br/>
      </w:r>
      <w:r>
        <w:rPr>
          <w:rFonts w:ascii="Times New Roman"/>
          <w:b w:val="false"/>
          <w:i w:val="false"/>
          <w:color w:val="000000"/>
          <w:sz w:val="28"/>
        </w:rPr>
        <w:t>
      </w:t>
      </w:r>
      <w:r>
        <w:rPr>
          <w:rFonts w:ascii="Times New Roman"/>
          <w:b w:val="false"/>
          <w:i w:val="false"/>
          <w:color w:val="000000"/>
          <w:sz w:val="28"/>
        </w:rPr>
        <w:t>14. Өмірлік қиын жағдай туындаған кезде әлеуметтік көмек алу үшін өтініш беруші өзінің немесе отбасының атынан ауылдық округтің әкіміне өтінішке қоса мынадай құжаттарды:</w:t>
      </w:r>
      <w:r>
        <w:br/>
      </w:r>
      <w:r>
        <w:rPr>
          <w:rFonts w:ascii="Times New Roman"/>
          <w:b w:val="false"/>
          <w:i w:val="false"/>
          <w:color w:val="000000"/>
          <w:sz w:val="28"/>
        </w:rPr>
        <w:t>
      </w:t>
      </w:r>
      <w:r>
        <w:rPr>
          <w:rFonts w:ascii="Times New Roman"/>
          <w:b w:val="false"/>
          <w:i w:val="false"/>
          <w:color w:val="000000"/>
          <w:sz w:val="28"/>
        </w:rPr>
        <w:t>1) жеке басын куәландыратын құжатты;</w:t>
      </w:r>
      <w:r>
        <w:br/>
      </w:r>
      <w:r>
        <w:rPr>
          <w:rFonts w:ascii="Times New Roman"/>
          <w:b w:val="false"/>
          <w:i w:val="false"/>
          <w:color w:val="000000"/>
          <w:sz w:val="28"/>
        </w:rPr>
        <w:t>
      </w:t>
      </w:r>
      <w:r>
        <w:rPr>
          <w:rFonts w:ascii="Times New Roman"/>
          <w:b w:val="false"/>
          <w:i w:val="false"/>
          <w:color w:val="000000"/>
          <w:sz w:val="28"/>
        </w:rPr>
        <w:t>2) тұрғылықты жері бойынша тіркелгенін растайтын кұжатты (мекенжайы туралы анықтама);</w:t>
      </w:r>
      <w:r>
        <w:br/>
      </w:r>
      <w:r>
        <w:rPr>
          <w:rFonts w:ascii="Times New Roman"/>
          <w:b w:val="false"/>
          <w:i w:val="false"/>
          <w:color w:val="000000"/>
          <w:sz w:val="28"/>
        </w:rPr>
        <w:t>
      </w:t>
      </w:r>
      <w:r>
        <w:rPr>
          <w:rFonts w:ascii="Times New Roman"/>
          <w:b w:val="false"/>
          <w:i w:val="false"/>
          <w:color w:val="000000"/>
          <w:sz w:val="28"/>
        </w:rPr>
        <w:t xml:space="preserve">3)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адамның (отбасының) құрамы туралы мәліметтерді;</w:t>
      </w:r>
      <w:r>
        <w:br/>
      </w:r>
      <w:r>
        <w:rPr>
          <w:rFonts w:ascii="Times New Roman"/>
          <w:b w:val="false"/>
          <w:i w:val="false"/>
          <w:color w:val="000000"/>
          <w:sz w:val="28"/>
        </w:rPr>
        <w:t>
      </w:t>
      </w:r>
      <w:r>
        <w:rPr>
          <w:rFonts w:ascii="Times New Roman"/>
          <w:b w:val="false"/>
          <w:i w:val="false"/>
          <w:color w:val="000000"/>
          <w:sz w:val="28"/>
        </w:rPr>
        <w:t>4) адамның (отбасы мүшелерінің) табыстары туралы мәліметтерді;</w:t>
      </w:r>
      <w:r>
        <w:br/>
      </w:r>
      <w:r>
        <w:rPr>
          <w:rFonts w:ascii="Times New Roman"/>
          <w:b w:val="false"/>
          <w:i w:val="false"/>
          <w:color w:val="000000"/>
          <w:sz w:val="28"/>
        </w:rPr>
        <w:t>
      </w:t>
      </w:r>
      <w:r>
        <w:rPr>
          <w:rFonts w:ascii="Times New Roman"/>
          <w:b w:val="false"/>
          <w:i w:val="false"/>
          <w:color w:val="000000"/>
          <w:sz w:val="28"/>
        </w:rPr>
        <w:t>5) өмірлік қиын жағдайдың туындағанын растайтын актіні және/немесе құжатты ұсынады.</w:t>
      </w:r>
      <w:r>
        <w:br/>
      </w:r>
      <w:r>
        <w:rPr>
          <w:rFonts w:ascii="Times New Roman"/>
          <w:b w:val="false"/>
          <w:i w:val="false"/>
          <w:color w:val="000000"/>
          <w:sz w:val="28"/>
        </w:rPr>
        <w:t>
      </w:t>
      </w:r>
      <w:r>
        <w:rPr>
          <w:rFonts w:ascii="Times New Roman"/>
          <w:b w:val="false"/>
          <w:i w:val="false"/>
          <w:color w:val="000000"/>
          <w:sz w:val="28"/>
        </w:rPr>
        <w:t>Құжаттар салыстырып тексеру үшін түпнұсқаларда және көшірмелерде ұсынылады, содан кейін құжаттардың түпнұсқалары өтініш берушіге қайтарылады.</w:t>
      </w:r>
      <w:r>
        <w:br/>
      </w:r>
      <w:r>
        <w:rPr>
          <w:rFonts w:ascii="Times New Roman"/>
          <w:b w:val="false"/>
          <w:i w:val="false"/>
          <w:color w:val="000000"/>
          <w:sz w:val="28"/>
        </w:rPr>
        <w:t>
      </w:t>
      </w:r>
      <w:r>
        <w:rPr>
          <w:rFonts w:ascii="Times New Roman"/>
          <w:b w:val="false"/>
          <w:i w:val="false"/>
          <w:color w:val="000000"/>
          <w:sz w:val="28"/>
        </w:rPr>
        <w:t>15. Өмірлік қиын жағдай туындаған кезде әлеуметтік көмек көрсетуге өтініш келіп түскен кезде ауылдық округтің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r>
        <w:br/>
      </w:r>
      <w:r>
        <w:rPr>
          <w:rFonts w:ascii="Times New Roman"/>
          <w:b w:val="false"/>
          <w:i w:val="false"/>
          <w:color w:val="000000"/>
          <w:sz w:val="28"/>
        </w:rPr>
        <w:t>
      </w:t>
      </w:r>
      <w:r>
        <w:rPr>
          <w:rFonts w:ascii="Times New Roman"/>
          <w:b w:val="false"/>
          <w:i w:val="false"/>
          <w:color w:val="000000"/>
          <w:sz w:val="28"/>
        </w:rPr>
        <w:t xml:space="preserve">16. Учаскелік комиссия құжаттарды алған күннен бастап екі жұмыс күні ішінде өтініш берушіге тексеру жүргізеді, оның нәтижелері бойынша осы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6-қосымшаларға</w:t>
      </w:r>
      <w:r>
        <w:rPr>
          <w:rFonts w:ascii="Times New Roman"/>
          <w:b w:val="false"/>
          <w:i w:val="false"/>
          <w:color w:val="000000"/>
          <w:sz w:val="28"/>
        </w:rPr>
        <w:t xml:space="preserve">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ауылдық округтің әкіміне жібереді.</w:t>
      </w:r>
      <w:r>
        <w:br/>
      </w:r>
      <w:r>
        <w:rPr>
          <w:rFonts w:ascii="Times New Roman"/>
          <w:b w:val="false"/>
          <w:i w:val="false"/>
          <w:color w:val="000000"/>
          <w:sz w:val="28"/>
        </w:rPr>
        <w:t>
      </w:t>
      </w:r>
      <w:r>
        <w:rPr>
          <w:rFonts w:ascii="Times New Roman"/>
          <w:b w:val="false"/>
          <w:i w:val="false"/>
          <w:color w:val="000000"/>
          <w:sz w:val="28"/>
        </w:rPr>
        <w:t>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r>
        <w:br/>
      </w:r>
      <w:r>
        <w:rPr>
          <w:rFonts w:ascii="Times New Roman"/>
          <w:b w:val="false"/>
          <w:i w:val="false"/>
          <w:color w:val="000000"/>
          <w:sz w:val="28"/>
        </w:rPr>
        <w:t>
      </w:t>
      </w:r>
      <w:r>
        <w:rPr>
          <w:rFonts w:ascii="Times New Roman"/>
          <w:b w:val="false"/>
          <w:i w:val="false"/>
          <w:color w:val="000000"/>
          <w:sz w:val="28"/>
        </w:rPr>
        <w:t>17.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r>
        <w:br/>
      </w:r>
      <w:r>
        <w:rPr>
          <w:rFonts w:ascii="Times New Roman"/>
          <w:b w:val="false"/>
          <w:i w:val="false"/>
          <w:color w:val="000000"/>
          <w:sz w:val="28"/>
        </w:rPr>
        <w:t>
      </w:t>
      </w:r>
      <w:r>
        <w:rPr>
          <w:rFonts w:ascii="Times New Roman"/>
          <w:b w:val="false"/>
          <w:i w:val="false"/>
          <w:color w:val="000000"/>
          <w:sz w:val="28"/>
        </w:rPr>
        <w:t>18.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r>
        <w:br/>
      </w:r>
      <w:r>
        <w:rPr>
          <w:rFonts w:ascii="Times New Roman"/>
          <w:b w:val="false"/>
          <w:i w:val="false"/>
          <w:color w:val="000000"/>
          <w:sz w:val="28"/>
        </w:rPr>
        <w:t>
      </w:t>
      </w:r>
      <w:r>
        <w:rPr>
          <w:rFonts w:ascii="Times New Roman"/>
          <w:b w:val="false"/>
          <w:i w:val="false"/>
          <w:color w:val="000000"/>
          <w:sz w:val="28"/>
        </w:rPr>
        <w:t>19. Уәкілетті орган учаскелік комиссиядан немесе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r>
        <w:br/>
      </w:r>
      <w:r>
        <w:rPr>
          <w:rFonts w:ascii="Times New Roman"/>
          <w:b w:val="false"/>
          <w:i w:val="false"/>
          <w:color w:val="000000"/>
          <w:sz w:val="28"/>
        </w:rPr>
        <w:t>
      </w:t>
      </w:r>
      <w:r>
        <w:rPr>
          <w:rFonts w:ascii="Times New Roman"/>
          <w:b w:val="false"/>
          <w:i w:val="false"/>
          <w:color w:val="000000"/>
          <w:sz w:val="28"/>
        </w:rPr>
        <w:t>20.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r>
        <w:br/>
      </w:r>
      <w:r>
        <w:rPr>
          <w:rFonts w:ascii="Times New Roman"/>
          <w:b w:val="false"/>
          <w:i w:val="false"/>
          <w:color w:val="000000"/>
          <w:sz w:val="28"/>
        </w:rPr>
        <w:t>
      </w:t>
      </w:r>
      <w:r>
        <w:rPr>
          <w:rFonts w:ascii="Times New Roman"/>
          <w:b w:val="false"/>
          <w:i w:val="false"/>
          <w:color w:val="000000"/>
          <w:sz w:val="28"/>
        </w:rPr>
        <w:t>21.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немесе көрсетуден бас тарту туралы шешім қабылдайды.</w:t>
      </w:r>
      <w:r>
        <w:br/>
      </w:r>
      <w:r>
        <w:rPr>
          <w:rFonts w:ascii="Times New Roman"/>
          <w:b w:val="false"/>
          <w:i w:val="false"/>
          <w:color w:val="000000"/>
          <w:sz w:val="28"/>
        </w:rPr>
        <w:t>
      </w:t>
      </w:r>
      <w:r>
        <w:rPr>
          <w:rFonts w:ascii="Times New Roman"/>
          <w:b w:val="false"/>
          <w:i w:val="false"/>
          <w:color w:val="000000"/>
          <w:sz w:val="28"/>
        </w:rPr>
        <w:t xml:space="preserve">Осы Қағидалардың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19-тармақтарында</w:t>
      </w:r>
      <w:r>
        <w:rPr>
          <w:rFonts w:ascii="Times New Roman"/>
          <w:b w:val="false"/>
          <w:i w:val="false"/>
          <w:color w:val="000000"/>
          <w:sz w:val="28"/>
        </w:rPr>
        <w:t xml:space="preserve"> көрсетілген жағдайларда уәкілетті орган өтініш берушіден немесе ауылдық округтің әкімінен құжаттарды қабылдаған күннен бастап жиырма жұмыс күні ішінде әлеуметтік көмек көрсету не көрсетуден бас тарту туралы шешім қабылдайды.</w:t>
      </w:r>
      <w:r>
        <w:br/>
      </w:r>
      <w:r>
        <w:rPr>
          <w:rFonts w:ascii="Times New Roman"/>
          <w:b w:val="false"/>
          <w:i w:val="false"/>
          <w:color w:val="000000"/>
          <w:sz w:val="28"/>
        </w:rPr>
        <w:t>
      </w:t>
      </w:r>
      <w:r>
        <w:rPr>
          <w:rFonts w:ascii="Times New Roman"/>
          <w:b w:val="false"/>
          <w:i w:val="false"/>
          <w:color w:val="000000"/>
          <w:sz w:val="28"/>
        </w:rPr>
        <w:t>22.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r>
        <w:br/>
      </w:r>
      <w:r>
        <w:rPr>
          <w:rFonts w:ascii="Times New Roman"/>
          <w:b w:val="false"/>
          <w:i w:val="false"/>
          <w:color w:val="000000"/>
          <w:sz w:val="28"/>
        </w:rPr>
        <w:t>
      </w:t>
      </w:r>
      <w:r>
        <w:rPr>
          <w:rFonts w:ascii="Times New Roman"/>
          <w:b w:val="false"/>
          <w:i w:val="false"/>
          <w:color w:val="000000"/>
          <w:sz w:val="28"/>
        </w:rPr>
        <w:t>23. Белгіленген негіздемелердің біреуі бойынша (өтініш берушінің таңдауы бойынша) әлеуметтік көмек жылына 1 рет көрсетіледі. Бір жыл ішінде бір өтініш берушіге түрлі негіздемелер бойынша әлеуметтік көмек төлеуге тыйым салынады.</w:t>
      </w:r>
      <w:r>
        <w:br/>
      </w:r>
      <w:r>
        <w:rPr>
          <w:rFonts w:ascii="Times New Roman"/>
          <w:b w:val="false"/>
          <w:i w:val="false"/>
          <w:color w:val="000000"/>
          <w:sz w:val="28"/>
        </w:rPr>
        <w:t>
      </w:t>
      </w:r>
      <w:r>
        <w:rPr>
          <w:rFonts w:ascii="Times New Roman"/>
          <w:b w:val="false"/>
          <w:i w:val="false"/>
          <w:color w:val="000000"/>
          <w:sz w:val="28"/>
        </w:rPr>
        <w:t>24. Әлеуметтік көмек көрсетуден бас тарту:</w:t>
      </w:r>
      <w:r>
        <w:br/>
      </w:r>
      <w:r>
        <w:rPr>
          <w:rFonts w:ascii="Times New Roman"/>
          <w:b w:val="false"/>
          <w:i w:val="false"/>
          <w:color w:val="000000"/>
          <w:sz w:val="28"/>
        </w:rPr>
        <w:t>
      </w:t>
      </w:r>
      <w:r>
        <w:rPr>
          <w:rFonts w:ascii="Times New Roman"/>
          <w:b w:val="false"/>
          <w:i w:val="false"/>
          <w:color w:val="000000"/>
          <w:sz w:val="28"/>
        </w:rPr>
        <w:t>1) өтініш беруші ұсынған мәліметтердің дәйексіздігі анықталған;</w:t>
      </w:r>
      <w:r>
        <w:br/>
      </w:r>
      <w:r>
        <w:rPr>
          <w:rFonts w:ascii="Times New Roman"/>
          <w:b w:val="false"/>
          <w:i w:val="false"/>
          <w:color w:val="000000"/>
          <w:sz w:val="28"/>
        </w:rPr>
        <w:t>
      </w:t>
      </w:r>
      <w:r>
        <w:rPr>
          <w:rFonts w:ascii="Times New Roman"/>
          <w:b w:val="false"/>
          <w:i w:val="false"/>
          <w:color w:val="000000"/>
          <w:sz w:val="28"/>
        </w:rPr>
        <w:t>2) өтініш беруші адамның (отбасының) материалдық жағдайына тексеру жүргізуден бас тартқан, жалтарған;</w:t>
      </w:r>
      <w:r>
        <w:br/>
      </w:r>
      <w:r>
        <w:rPr>
          <w:rFonts w:ascii="Times New Roman"/>
          <w:b w:val="false"/>
          <w:i w:val="false"/>
          <w:color w:val="000000"/>
          <w:sz w:val="28"/>
        </w:rPr>
        <w:t>
      </w:t>
      </w:r>
      <w:r>
        <w:rPr>
          <w:rFonts w:ascii="Times New Roman"/>
          <w:b w:val="false"/>
          <w:i w:val="false"/>
          <w:color w:val="000000"/>
          <w:sz w:val="28"/>
        </w:rPr>
        <w:t>3) адамның (отбасының) жан басына шаққандағы орташа табысы әлеуметтік көмек көрсету үшін белгіленген шектен артқан жағдайларда жүзеге асырылады.</w:t>
      </w:r>
      <w:r>
        <w:br/>
      </w:r>
      <w:r>
        <w:rPr>
          <w:rFonts w:ascii="Times New Roman"/>
          <w:b w:val="false"/>
          <w:i w:val="false"/>
          <w:color w:val="000000"/>
          <w:sz w:val="28"/>
        </w:rPr>
        <w:t>
</w:t>
      </w:r>
    </w:p>
    <w:bookmarkStart w:name="z70" w:id="4"/>
    <w:p>
      <w:pPr>
        <w:spacing w:after="0"/>
        <w:ind w:left="0"/>
        <w:jc w:val="left"/>
      </w:pPr>
      <w:r>
        <w:rPr>
          <w:rFonts w:ascii="Times New Roman"/>
          <w:b/>
          <w:i w:val="false"/>
          <w:color w:val="000000"/>
        </w:rPr>
        <w:t xml:space="preserve"> 4. Көрсетілетін әлеуметтік көмекті тоқтату және қайтару үшін негіздемелер</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25. Әлеуметтік көмек:</w:t>
      </w:r>
      <w:r>
        <w:br/>
      </w:r>
      <w:r>
        <w:rPr>
          <w:rFonts w:ascii="Times New Roman"/>
          <w:b w:val="false"/>
          <w:i w:val="false"/>
          <w:color w:val="000000"/>
          <w:sz w:val="28"/>
        </w:rPr>
        <w:t>
      </w:t>
      </w:r>
      <w:r>
        <w:rPr>
          <w:rFonts w:ascii="Times New Roman"/>
          <w:b w:val="false"/>
          <w:i w:val="false"/>
          <w:color w:val="000000"/>
          <w:sz w:val="28"/>
        </w:rPr>
        <w:t xml:space="preserve">1) алушы қайтыс болған; </w:t>
      </w:r>
      <w:r>
        <w:br/>
      </w:r>
      <w:r>
        <w:rPr>
          <w:rFonts w:ascii="Times New Roman"/>
          <w:b w:val="false"/>
          <w:i w:val="false"/>
          <w:color w:val="000000"/>
          <w:sz w:val="28"/>
        </w:rPr>
        <w:t>
      </w:t>
      </w:r>
      <w:r>
        <w:rPr>
          <w:rFonts w:ascii="Times New Roman"/>
          <w:b w:val="false"/>
          <w:i w:val="false"/>
          <w:color w:val="000000"/>
          <w:sz w:val="28"/>
        </w:rPr>
        <w:t>2) алушы Солтүстік Қазақстан облысы Қызылжар ауданының шегінен тыс тұрақты тұруға кеткен;</w:t>
      </w:r>
      <w:r>
        <w:br/>
      </w:r>
      <w:r>
        <w:rPr>
          <w:rFonts w:ascii="Times New Roman"/>
          <w:b w:val="false"/>
          <w:i w:val="false"/>
          <w:color w:val="000000"/>
          <w:sz w:val="28"/>
        </w:rPr>
        <w:t>
      </w:t>
      </w:r>
      <w:r>
        <w:rPr>
          <w:rFonts w:ascii="Times New Roman"/>
          <w:b w:val="false"/>
          <w:i w:val="false"/>
          <w:color w:val="000000"/>
          <w:sz w:val="28"/>
        </w:rPr>
        <w:t>3) алушыны мемлекеттік медициналық-әлеуметтік мекемелерге тұруға жіберген;</w:t>
      </w:r>
      <w:r>
        <w:br/>
      </w:r>
      <w:r>
        <w:rPr>
          <w:rFonts w:ascii="Times New Roman"/>
          <w:b w:val="false"/>
          <w:i w:val="false"/>
          <w:color w:val="000000"/>
          <w:sz w:val="28"/>
        </w:rPr>
        <w:t>
      </w:t>
      </w:r>
      <w:r>
        <w:rPr>
          <w:rFonts w:ascii="Times New Roman"/>
          <w:b w:val="false"/>
          <w:i w:val="false"/>
          <w:color w:val="000000"/>
          <w:sz w:val="28"/>
        </w:rPr>
        <w:t>4) алушы ұсынған мәліметтердің дәйексіздігі анықталған жағдайларда тоқтатылады.</w:t>
      </w:r>
      <w:r>
        <w:br/>
      </w:r>
      <w:r>
        <w:rPr>
          <w:rFonts w:ascii="Times New Roman"/>
          <w:b w:val="false"/>
          <w:i w:val="false"/>
          <w:color w:val="000000"/>
          <w:sz w:val="28"/>
        </w:rPr>
        <w:t>
      </w:t>
      </w:r>
      <w:r>
        <w:rPr>
          <w:rFonts w:ascii="Times New Roman"/>
          <w:b w:val="false"/>
          <w:i w:val="false"/>
          <w:color w:val="000000"/>
          <w:sz w:val="28"/>
        </w:rPr>
        <w:t>Әлеуметтік көмекті төлеу көрсетілген жағдаяттар туындаған айдан бастап тоқтатылады.</w:t>
      </w:r>
      <w:r>
        <w:br/>
      </w:r>
      <w:r>
        <w:rPr>
          <w:rFonts w:ascii="Times New Roman"/>
          <w:b w:val="false"/>
          <w:i w:val="false"/>
          <w:color w:val="000000"/>
          <w:sz w:val="28"/>
        </w:rPr>
        <w:t>
      </w:t>
      </w:r>
      <w:r>
        <w:rPr>
          <w:rFonts w:ascii="Times New Roman"/>
          <w:b w:val="false"/>
          <w:i w:val="false"/>
          <w:color w:val="000000"/>
          <w:sz w:val="28"/>
        </w:rPr>
        <w:t>26. Артық төленген сомалар ерікті немесе Қазақстан Республикасының заңнамасында белгіленген өзгеше тәртіппен қайтаруға жатады.</w:t>
      </w:r>
      <w:r>
        <w:br/>
      </w:r>
      <w:r>
        <w:rPr>
          <w:rFonts w:ascii="Times New Roman"/>
          <w:b w:val="false"/>
          <w:i w:val="false"/>
          <w:color w:val="000000"/>
          <w:sz w:val="28"/>
        </w:rPr>
        <w:t>
</w:t>
      </w:r>
    </w:p>
    <w:bookmarkStart w:name="z78" w:id="5"/>
    <w:p>
      <w:pPr>
        <w:spacing w:after="0"/>
        <w:ind w:left="0"/>
        <w:jc w:val="left"/>
      </w:pPr>
      <w:r>
        <w:rPr>
          <w:rFonts w:ascii="Times New Roman"/>
          <w:b/>
          <w:i w:val="false"/>
          <w:color w:val="000000"/>
        </w:rPr>
        <w:t xml:space="preserve"> 5. Қорытынды ереже</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27.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Қызылжар ауданында әлеуметтік көмек көрсетудің, оның мөлшерлерін белгілеудің және мұқтаж адамдардың жекелеген санаттарының тізбесін айқындаудың қағидаларына 1- қосымша </w:t>
            </w:r>
          </w:p>
        </w:tc>
      </w:tr>
    </w:tbl>
    <w:bookmarkStart w:name="z81" w:id="6"/>
    <w:p>
      <w:pPr>
        <w:spacing w:after="0"/>
        <w:ind w:left="0"/>
        <w:jc w:val="left"/>
      </w:pPr>
      <w:r>
        <w:rPr>
          <w:rFonts w:ascii="Times New Roman"/>
          <w:b/>
          <w:i w:val="false"/>
          <w:color w:val="000000"/>
        </w:rPr>
        <w:t xml:space="preserve"> Әлеуметтік көмек көрсетуге атаулы күндер мен мереке күндерінің тізбесі, сондай-ақ әлеуметтік көмек көрсетудің мөлшері және еселігі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
        <w:gridCol w:w="11164"/>
        <w:gridCol w:w="816"/>
      </w:tblGrid>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 №</w:t>
            </w:r>
            <w:r>
              <w:br/>
            </w:r>
            <w:r>
              <w:rPr>
                <w:rFonts w:ascii="Times New Roman"/>
                <w:b w:val="false"/>
                <w:i w:val="false"/>
                <w:color w:val="000000"/>
                <w:sz w:val="20"/>
              </w:rPr>
              <w:t>
 </w:t>
            </w:r>
            <w:r>
              <w:br/>
            </w:r>
            <w:r>
              <w:rPr>
                <w:rFonts w:ascii="Times New Roman"/>
                <w:b w:val="false"/>
                <w:i w:val="false"/>
                <w:color w:val="000000"/>
                <w:sz w:val="20"/>
              </w:rPr>
              <w:t>
</w:t>
            </w:r>
          </w:p>
        </w:tc>
        <w:tc>
          <w:tcPr>
            <w:tcW w:w="1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көрсетуге атаулы күндер мен мереке күндерінің тізбесі</w:t>
            </w:r>
            <w:r>
              <w:br/>
            </w: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Әлеуметтік көмектің мөлшері айлық есептік көрсеткіште, әлеуметтік көмек көрсетудің еселігі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ақпан – Ауған аумағынан әскерді шығару күні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Бұрынғы КСР Одағы үкiмет органдарының шешiмдерiне сәйкес басқа мемлекеттiң аумақтарындағы ұрыс қимылдарына қатысқан - Совет Армиясының, Әскери-Теңiз флотының, Мемлекеттiк қауiпсiздiк комитетiнiң әскери қызметшiлерi, бұрынғы КСР Одағы Iшкi iстер министрлiгiнiң қатардағы және басқарушы құрамының адамдары (әскери мамандар мен кеңесшiлердi қоса есептегенде); жаттығу жиындарына шақырылып, ұрыс қимылдары жүрiп жатқан кезде Ауғанстанға жiберiлген әскери мiндеттiлер; ұрыс қимылдары жүрiп жатқан осы елге жүк жеткiзу үшiн Ауғанстанға жiберiлген автомобиль батальондарының әскери қызметшiлерi; бұрынғы КСР Одағының аумағынан Ауғанстанға жауынгерлiк тапсырмаларды орындау үшiн ұшулар жасаған ұшу құрамының әскери қызметшiлерi; Ауғанстандағы кеңес әскери құрамына қызмет көрсеткен жараланған, контузия алған немесе зақымданған, яки ұрыс қимылдарын қамтамасыз етуге қатысқаны үшiн бұрынғы КСР Одағының ордендерiмен және медальдерiмен наградталған жұмысшылар мен қызметшiлер;</w:t>
            </w:r>
            <w:r>
              <w:br/>
            </w: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xml:space="preserve">
жылына 1 рет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1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Бұрынғы КСР Одағын қорғау кезiнде, әскери қызметтiң өзге де мiндеттерiн басқа уақытта орындау кезiнде жаралануы, контузия алуы, зақымдануы салдарынан немесе майданда болуына байланысты, сондай-ақ Ауғанстанда немесе ұрыс қимылдары жүргiзiлген басқа мемлекеттерде әскери мiндетiн өтеу кезiнде ауруға шалдығуы салдарынан мүгедек болған әскери қызметшiлер</w:t>
            </w:r>
            <w:r>
              <w:br/>
            </w: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15, </w:t>
            </w:r>
            <w:r>
              <w:br/>
            </w:r>
            <w:r>
              <w:rPr>
                <w:rFonts w:ascii="Times New Roman"/>
                <w:b w:val="false"/>
                <w:i w:val="false"/>
                <w:color w:val="000000"/>
                <w:sz w:val="20"/>
              </w:rPr>
              <w:t>
жылына 1 рет</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1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елдерде қимыл жасаған әскер құрамдарына қызмет көрсеткен және ұрыс қимылдарын жүргізу кезінде жаралануы, контузия алуы, зақымдануы салдарынан мүгедек болған тиісті санаттағы жұмысшылар мен қызметшiлер</w:t>
            </w:r>
            <w:r>
              <w:br/>
            </w: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15, </w:t>
            </w:r>
            <w:r>
              <w:br/>
            </w:r>
            <w:r>
              <w:rPr>
                <w:rFonts w:ascii="Times New Roman"/>
                <w:b w:val="false"/>
                <w:i w:val="false"/>
                <w:color w:val="000000"/>
                <w:sz w:val="20"/>
              </w:rPr>
              <w:t>
жылына 1 рет</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1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Ауғанстандағы немесе ұрыс қимылдары жүргiзiлген басқа мемлекеттердегi ұрыс қимылдары кезеңiнде жараланудың, контузия алудың, зақымданудың немесе ауруға шалдығудың салдарынан қаза тапқан (хабар-ошарсыз кеткен) немесе қайтыс болған әскери қызметшiлердiң отбасы</w:t>
            </w:r>
            <w:r>
              <w:br/>
            </w: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15, </w:t>
            </w:r>
            <w:r>
              <w:br/>
            </w:r>
            <w:r>
              <w:rPr>
                <w:rFonts w:ascii="Times New Roman"/>
                <w:b w:val="false"/>
                <w:i w:val="false"/>
                <w:color w:val="000000"/>
                <w:sz w:val="20"/>
              </w:rPr>
              <w:t>
жылына 1 рет</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1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1979 жылдың 1 желтоқсаны мен 1989 жылдың желтоқсаны аралығында Ауғанстанға және ұрыс қимылдары жүрiп жатқан басқада мемлекеттерге жұмысқа жiберiлген жұмысшылар мен қызметшiлер;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жылына 1 рет</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tc>
        <w:tc>
          <w:tcPr>
            <w:tcW w:w="1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Бұрынғы КСР Одағы Мемлекет қауiпсiздiгi комитетiнiң Ауғанстанда уақытша, болған және совет әскерлерiнiң шектелген құрамына енбеген жұмысшылары мен қызметшiлерi.</w:t>
            </w:r>
            <w:r>
              <w:br/>
            </w: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15, </w:t>
            </w:r>
            <w:r>
              <w:br/>
            </w:r>
            <w:r>
              <w:rPr>
                <w:rFonts w:ascii="Times New Roman"/>
                <w:b w:val="false"/>
                <w:i w:val="false"/>
                <w:color w:val="000000"/>
                <w:sz w:val="20"/>
              </w:rPr>
              <w:t>
жылына 1 рет</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наурыз – Халықаралық әйелдер күні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r>
              <w:br/>
            </w:r>
            <w:r>
              <w:rPr>
                <w:rFonts w:ascii="Times New Roman"/>
                <w:b w:val="false"/>
                <w:i w:val="false"/>
                <w:color w:val="000000"/>
                <w:sz w:val="20"/>
              </w:rPr>
              <w:t>
</w:t>
            </w:r>
          </w:p>
        </w:tc>
        <w:tc>
          <w:tcPr>
            <w:tcW w:w="1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"Алтын алқамен", "Күміс алқамен", І және ІІ дәрежелі "Ана даңқы" ордендерімен марапатталған немесе бұрын "Ардақты ана" атағын алған көп балалы аналар</w:t>
            </w:r>
            <w:r>
              <w:br/>
            </w: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жылына 1 рет</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сәуір – Чернобыль атом электр станциясында болған апатты еске алу күні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r>
              <w:br/>
            </w:r>
            <w:r>
              <w:rPr>
                <w:rFonts w:ascii="Times New Roman"/>
                <w:b w:val="false"/>
                <w:i w:val="false"/>
                <w:color w:val="000000"/>
                <w:sz w:val="20"/>
              </w:rPr>
              <w:t>
</w:t>
            </w:r>
          </w:p>
        </w:tc>
        <w:tc>
          <w:tcPr>
            <w:tcW w:w="1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1986-1987 жылдары Чернобыль АЭС-індегі апаттың, сондай-ақ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тiкелей қатысқан адамдар</w:t>
            </w:r>
            <w:r>
              <w:br/>
            </w: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жылына 1 рет</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r>
              <w:br/>
            </w:r>
            <w:r>
              <w:rPr>
                <w:rFonts w:ascii="Times New Roman"/>
                <w:b w:val="false"/>
                <w:i w:val="false"/>
                <w:color w:val="000000"/>
                <w:sz w:val="20"/>
              </w:rPr>
              <w:t>
</w:t>
            </w:r>
          </w:p>
        </w:tc>
        <w:tc>
          <w:tcPr>
            <w:tcW w:w="1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Чернобыль АЭС-індегі апаттың, азаматтық немесе әскери мақсаттағы объектiлердегi басқа да радиациялық апаттар мен авариялардың, ядролық қаруды сынаудың салдарынан мүгедек болған адамдар, сондай-ақ ата-анасының бірінің радиациялық сәуле алуы себебінен генетикалық жағынан мүгедек болып қалған олардың балалары</w:t>
            </w:r>
            <w:r>
              <w:br/>
            </w: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15, </w:t>
            </w:r>
            <w:r>
              <w:br/>
            </w:r>
            <w:r>
              <w:rPr>
                <w:rFonts w:ascii="Times New Roman"/>
                <w:b w:val="false"/>
                <w:i w:val="false"/>
                <w:color w:val="000000"/>
                <w:sz w:val="20"/>
              </w:rPr>
              <w:t>
жылына 1 рет</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r>
              <w:br/>
            </w:r>
            <w:r>
              <w:rPr>
                <w:rFonts w:ascii="Times New Roman"/>
                <w:b w:val="false"/>
                <w:i w:val="false"/>
                <w:color w:val="000000"/>
                <w:sz w:val="20"/>
              </w:rPr>
              <w:t>
</w:t>
            </w:r>
          </w:p>
        </w:tc>
        <w:tc>
          <w:tcPr>
            <w:tcW w:w="1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Чернобыль АЭС-iндегi апаттың, азаматтық немесе әскери мақсаттағы объектiлердегi басқа да радиациялық апаттар мен авариялардың зардаптарын жою кезінде қаза тапқан адамдардың отбасы. </w:t>
            </w:r>
            <w:r>
              <w:br/>
            </w: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15, </w:t>
            </w:r>
            <w:r>
              <w:br/>
            </w:r>
            <w:r>
              <w:rPr>
                <w:rFonts w:ascii="Times New Roman"/>
                <w:b w:val="false"/>
                <w:i w:val="false"/>
                <w:color w:val="000000"/>
                <w:sz w:val="20"/>
              </w:rPr>
              <w:t>
жылына 1 рет</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r>
              <w:br/>
            </w:r>
            <w:r>
              <w:rPr>
                <w:rFonts w:ascii="Times New Roman"/>
                <w:b w:val="false"/>
                <w:i w:val="false"/>
                <w:color w:val="000000"/>
                <w:sz w:val="20"/>
              </w:rPr>
              <w:t>
</w:t>
            </w:r>
          </w:p>
        </w:tc>
        <w:tc>
          <w:tcPr>
            <w:tcW w:w="1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Чернобыль АЭС-iндегi апаттың және азаматтық немесе әскери мақсаттағы объектiлердегi басқа да радиациялық апаттар мен авариялардың, ядролық сынаулардың салдарынан сәуле ауруына шалдығып қайтыс болғандардың, немесе өлiмi белгiленген тәртiппен солардың ықпалына байланысты болған мүгедектердiң, сондай-ақ азаматтардың отбасы. </w:t>
            </w:r>
            <w:r>
              <w:br/>
            </w: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15, </w:t>
            </w:r>
            <w:r>
              <w:br/>
            </w:r>
            <w:r>
              <w:rPr>
                <w:rFonts w:ascii="Times New Roman"/>
                <w:b w:val="false"/>
                <w:i w:val="false"/>
                <w:color w:val="000000"/>
                <w:sz w:val="20"/>
              </w:rPr>
              <w:t>
жылына 1 рет</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r>
              <w:br/>
            </w:r>
            <w:r>
              <w:rPr>
                <w:rFonts w:ascii="Times New Roman"/>
                <w:b w:val="false"/>
                <w:i w:val="false"/>
                <w:color w:val="000000"/>
                <w:sz w:val="20"/>
              </w:rPr>
              <w:t>
</w:t>
            </w:r>
          </w:p>
        </w:tc>
        <w:tc>
          <w:tcPr>
            <w:tcW w:w="1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1988-1989 жылдардағы Чернобыль АЭС-iндегi апаттың зардаптарын жоюға қатысқан, оқшаулау аймағынан Қазақстан Республикасына қоныс аудартқан (өз еркiмен көшкен) адамдар қоныс аудартқан күнi анасының құрсағындағы балаларды қоса алғанда</w:t>
            </w:r>
            <w:r>
              <w:br/>
            </w: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15, </w:t>
            </w:r>
            <w:r>
              <w:br/>
            </w:r>
            <w:r>
              <w:rPr>
                <w:rFonts w:ascii="Times New Roman"/>
                <w:b w:val="false"/>
                <w:i w:val="false"/>
                <w:color w:val="000000"/>
                <w:sz w:val="20"/>
              </w:rPr>
              <w:t>
жылына 1 рет</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мамыр – Жеңіс күні</w:t>
            </w:r>
            <w:r>
              <w:br/>
            </w: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r>
              <w:br/>
            </w:r>
            <w:r>
              <w:rPr>
                <w:rFonts w:ascii="Times New Roman"/>
                <w:b w:val="false"/>
                <w:i w:val="false"/>
                <w:color w:val="000000"/>
                <w:sz w:val="20"/>
              </w:rPr>
              <w:t>
</w:t>
            </w:r>
          </w:p>
        </w:tc>
        <w:tc>
          <w:tcPr>
            <w:tcW w:w="1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соғысының қатысушылары мен мүгедектері</w:t>
            </w:r>
            <w:r>
              <w:br/>
            </w: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(2015 жылғы 9 мамырды қоспағанда)</w:t>
            </w:r>
            <w:r>
              <w:br/>
            </w:r>
            <w:r>
              <w:rPr>
                <w:rFonts w:ascii="Times New Roman"/>
                <w:b w:val="false"/>
                <w:i w:val="false"/>
                <w:color w:val="000000"/>
                <w:sz w:val="20"/>
              </w:rPr>
              <w:t>
жылына 1 рет</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r>
              <w:br/>
            </w:r>
            <w:r>
              <w:rPr>
                <w:rFonts w:ascii="Times New Roman"/>
                <w:b w:val="false"/>
                <w:i w:val="false"/>
                <w:color w:val="000000"/>
                <w:sz w:val="20"/>
              </w:rPr>
              <w:t>
</w:t>
            </w:r>
          </w:p>
        </w:tc>
        <w:tc>
          <w:tcPr>
            <w:tcW w:w="1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есептелдi қалаларда Ұлы Отан соғысы кезінде қызмет атқарған әскери қызметшілер, сондақ-ақ бұрынғы КСР Одағы ішкі істер және мемлекеттік қауіпсіздік органдарының басшы және қатардағы құрамының адамдары</w:t>
            </w:r>
            <w:r>
              <w:br/>
            </w: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w:t>
            </w:r>
            <w:r>
              <w:br/>
            </w:r>
            <w:r>
              <w:rPr>
                <w:rFonts w:ascii="Times New Roman"/>
                <w:b w:val="false"/>
                <w:i w:val="false"/>
                <w:color w:val="000000"/>
                <w:sz w:val="20"/>
              </w:rPr>
              <w:t>
жылына 1 рет</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r>
              <w:br/>
            </w:r>
            <w:r>
              <w:rPr>
                <w:rFonts w:ascii="Times New Roman"/>
                <w:b w:val="false"/>
                <w:i w:val="false"/>
                <w:color w:val="000000"/>
                <w:sz w:val="20"/>
              </w:rPr>
              <w:t>
</w:t>
            </w:r>
          </w:p>
        </w:tc>
        <w:tc>
          <w:tcPr>
            <w:tcW w:w="1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 кезiнде майдандағы армия құрамына кiрген әскери бөлiмдерде, штабтарда, мекемелерде штаттық қызмет атқарған Совет Армиясының, Әскери-Теңiз Флотының, бұрынғы КСР Одағының iшкi iстер және мемлекеттiк қауiпсiздiк әскерлерi мен органдарының ерікті жалдама құрамаларының адамдары, яки сол кездерде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есептеледi қалаларда болған адамдар</w:t>
            </w:r>
            <w:r>
              <w:br/>
            </w: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w:t>
            </w:r>
            <w:r>
              <w:br/>
            </w:r>
            <w:r>
              <w:rPr>
                <w:rFonts w:ascii="Times New Roman"/>
                <w:b w:val="false"/>
                <w:i w:val="false"/>
                <w:color w:val="000000"/>
                <w:sz w:val="20"/>
              </w:rPr>
              <w:t>
жылына 1 рет</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r>
              <w:br/>
            </w:r>
            <w:r>
              <w:rPr>
                <w:rFonts w:ascii="Times New Roman"/>
                <w:b w:val="false"/>
                <w:i w:val="false"/>
                <w:color w:val="000000"/>
                <w:sz w:val="20"/>
              </w:rPr>
              <w:t>
</w:t>
            </w:r>
          </w:p>
        </w:tc>
        <w:tc>
          <w:tcPr>
            <w:tcW w:w="1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 кезiнде майдандағы армия мен флоттың құрамына кiрген бөлiмдердің, штабтар мен мекемелердің құрамында полк баласы (тәрбиеленушісі) және теңізші бала ретінде болғандар</w:t>
            </w:r>
            <w:r>
              <w:br/>
            </w: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w:t>
            </w:r>
            <w:r>
              <w:br/>
            </w:r>
            <w:r>
              <w:rPr>
                <w:rFonts w:ascii="Times New Roman"/>
                <w:b w:val="false"/>
                <w:i w:val="false"/>
                <w:color w:val="000000"/>
                <w:sz w:val="20"/>
              </w:rPr>
              <w:t>
жылына 1 рет</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r>
              <w:br/>
            </w:r>
            <w:r>
              <w:rPr>
                <w:rFonts w:ascii="Times New Roman"/>
                <w:b w:val="false"/>
                <w:i w:val="false"/>
                <w:color w:val="000000"/>
                <w:sz w:val="20"/>
              </w:rPr>
              <w:t>
</w:t>
            </w:r>
          </w:p>
        </w:tc>
        <w:tc>
          <w:tcPr>
            <w:tcW w:w="1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Екінші дүниежүзілік соғыс жылдарында шетелдердің аумағында фашистік Германия мен оның одақтастарына қарсы ұрыс қимылдарына партизан отрядтары, астыртын топтар және басқа да антифашистік құрамалар құрамына қатысқан адамдар</w:t>
            </w:r>
            <w:r>
              <w:br/>
            </w: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w:t>
            </w:r>
            <w:r>
              <w:br/>
            </w:r>
            <w:r>
              <w:rPr>
                <w:rFonts w:ascii="Times New Roman"/>
                <w:b w:val="false"/>
                <w:i w:val="false"/>
                <w:color w:val="000000"/>
                <w:sz w:val="20"/>
              </w:rPr>
              <w:t>
жылына 1 рет</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r>
              <w:br/>
            </w:r>
            <w:r>
              <w:rPr>
                <w:rFonts w:ascii="Times New Roman"/>
                <w:b w:val="false"/>
                <w:i w:val="false"/>
                <w:color w:val="000000"/>
                <w:sz w:val="20"/>
              </w:rPr>
              <w:t>
</w:t>
            </w:r>
          </w:p>
        </w:tc>
        <w:tc>
          <w:tcPr>
            <w:tcW w:w="1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Қатынас жолдары халық комиссариаты, Байланыс халық комиссариаты арнайы құрамаларының, кәсіпшілік және көлік кемелерінің жүзу құрамы мен авиацияның ұшу-көтеру құрамының, бұрынғы КСР Одағы Балық өнеркәсібі халық комиссариатының, Теңіз және өзен флотының, Солтүстік теңіз және Бас басқармасының ұшу-көтеру құрамының Ұлы Отан соғысы кезінде әскери қызметшілер жағдайына көшірілген және ұрыс майдандарының тылдағы шептері, флоттардың оперативтік аймақтары шегінде майдандағы армия мен флот мүдделеріне орай міндеттер атқарған қызметкерлері, сондай-ақ Ұлы Отан соғысының бас кезінде басқа мемлекеттердің порттарында тұтқындалған көлік флоты кемелері экипаждарының мүшелері </w:t>
            </w:r>
            <w:r>
              <w:br/>
            </w: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w:t>
            </w:r>
            <w:r>
              <w:br/>
            </w:r>
            <w:r>
              <w:rPr>
                <w:rFonts w:ascii="Times New Roman"/>
                <w:b w:val="false"/>
                <w:i w:val="false"/>
                <w:color w:val="000000"/>
                <w:sz w:val="20"/>
              </w:rPr>
              <w:t>
жылына 1 рет</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r>
              <w:br/>
            </w:r>
            <w:r>
              <w:rPr>
                <w:rFonts w:ascii="Times New Roman"/>
                <w:b w:val="false"/>
                <w:i w:val="false"/>
                <w:color w:val="000000"/>
                <w:sz w:val="20"/>
              </w:rPr>
              <w:t>
</w:t>
            </w:r>
          </w:p>
        </w:tc>
        <w:tc>
          <w:tcPr>
            <w:tcW w:w="1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Қоршаудағы кезеңінде Ленинград қаласының кәсіпорындарында, мекемелері мен ұйымдарында жұмыс істеген және "Ленинградты қорғағаны үшiн" медалiмен және "Қоршаудағы Ленинград тұрғыны" белгiсiмен наградталған азаматтар</w:t>
            </w:r>
            <w:r>
              <w:br/>
            </w: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жылына 1 рет</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r>
              <w:br/>
            </w:r>
            <w:r>
              <w:rPr>
                <w:rFonts w:ascii="Times New Roman"/>
                <w:b w:val="false"/>
                <w:i w:val="false"/>
                <w:color w:val="000000"/>
                <w:sz w:val="20"/>
              </w:rPr>
              <w:t>
</w:t>
            </w:r>
          </w:p>
        </w:tc>
        <w:tc>
          <w:tcPr>
            <w:tcW w:w="1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Екiншi дүниежүзiлiк соғыс кезiнде фашистер мен олардың одақтастары құрған концлагерлердiң, геттолардың және басқа да ерiксiз ұстау орындарының жасы кәмелетке толмаған бұрынғы тұтқындары</w:t>
            </w:r>
            <w:r>
              <w:br/>
            </w: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w:t>
            </w:r>
            <w:r>
              <w:br/>
            </w:r>
            <w:r>
              <w:rPr>
                <w:rFonts w:ascii="Times New Roman"/>
                <w:b w:val="false"/>
                <w:i w:val="false"/>
                <w:color w:val="000000"/>
                <w:sz w:val="20"/>
              </w:rPr>
              <w:t>
жылына 1 рет</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r>
              <w:br/>
            </w:r>
            <w:r>
              <w:rPr>
                <w:rFonts w:ascii="Times New Roman"/>
                <w:b w:val="false"/>
                <w:i w:val="false"/>
                <w:color w:val="000000"/>
                <w:sz w:val="20"/>
              </w:rPr>
              <w:t>
</w:t>
            </w:r>
          </w:p>
        </w:tc>
        <w:tc>
          <w:tcPr>
            <w:tcW w:w="1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мiндетiн орындау кезiнде жаралануы, контузия алуы, зақымдануы салдарынан, яки майданда болуына немесе ұрыс қимылдары жүргiзiлген мемлекеттерде әскери мiндетiн орындауына байланысты ауруға шалдығуы салдарынан мүгедек болған бұрынғы КСР Одағының ішкі істер және мемлекеттiк қауiпсiздiк органдарының басшы және қатардағы құрамындағы адамдар;</w:t>
            </w:r>
            <w:r>
              <w:br/>
            </w: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жылына 1 рет</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r>
              <w:br/>
            </w:r>
            <w:r>
              <w:rPr>
                <w:rFonts w:ascii="Times New Roman"/>
                <w:b w:val="false"/>
                <w:i w:val="false"/>
                <w:color w:val="000000"/>
                <w:sz w:val="20"/>
              </w:rPr>
              <w:t>
</w:t>
            </w:r>
          </w:p>
        </w:tc>
        <w:tc>
          <w:tcPr>
            <w:tcW w:w="1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1944 жылдың 1 қаңтарынан 1951 жылдың 31 желтоқсанына дейінгі кезеңде Украин ССР-і, Беларусь ССР-і, Литва ССР-і, Латыш ССР-і, Эстон ССР-і аумақтарында қимыл жасаған халықты қорғаушы истребительдік батальондардың, взводтар мен отрядтардың жауынгерлері мен командалық құрамы қатарында болған, осы батальондарда, взводтарда, отрядтарда қызмет міндетін атқару кезінде жаралануы, контузия алуы немесе зақымдануы салдарынан мүгедек болған адамдар</w:t>
            </w:r>
            <w:r>
              <w:br/>
            </w: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w:t>
            </w:r>
            <w:r>
              <w:br/>
            </w:r>
            <w:r>
              <w:rPr>
                <w:rFonts w:ascii="Times New Roman"/>
                <w:b w:val="false"/>
                <w:i w:val="false"/>
                <w:color w:val="000000"/>
                <w:sz w:val="20"/>
              </w:rPr>
              <w:t>
жылына 1 рет</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r>
              <w:br/>
            </w:r>
            <w:r>
              <w:rPr>
                <w:rFonts w:ascii="Times New Roman"/>
                <w:b w:val="false"/>
                <w:i w:val="false"/>
                <w:color w:val="000000"/>
                <w:sz w:val="20"/>
              </w:rPr>
              <w:t>
 </w:t>
            </w:r>
            <w:r>
              <w:br/>
            </w:r>
            <w:r>
              <w:rPr>
                <w:rFonts w:ascii="Times New Roman"/>
                <w:b w:val="false"/>
                <w:i w:val="false"/>
                <w:color w:val="000000"/>
                <w:sz w:val="20"/>
              </w:rPr>
              <w:t>
</w:t>
            </w:r>
          </w:p>
        </w:tc>
        <w:tc>
          <w:tcPr>
            <w:tcW w:w="1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 қаза тапқан, жергiлiктi әуе қорғанысының объектiлердi өзiн-өзi қорғау топтары мен авариялық командаларының жеке құрамы қатарындағы адамдардың отбасы, Ленинград қаласының госпитальдерi мен ауруханаларында қаза тапқан қызметкерлердiң отбасы</w:t>
            </w:r>
            <w:r>
              <w:br/>
            </w: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w:t>
            </w:r>
            <w:r>
              <w:br/>
            </w:r>
            <w:r>
              <w:rPr>
                <w:rFonts w:ascii="Times New Roman"/>
                <w:b w:val="false"/>
                <w:i w:val="false"/>
                <w:color w:val="000000"/>
                <w:sz w:val="20"/>
              </w:rPr>
              <w:t>
жылына 1 рет</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r>
              <w:br/>
            </w:r>
            <w:r>
              <w:rPr>
                <w:rFonts w:ascii="Times New Roman"/>
                <w:b w:val="false"/>
                <w:i w:val="false"/>
                <w:color w:val="000000"/>
                <w:sz w:val="20"/>
              </w:rPr>
              <w:t>
 </w:t>
            </w:r>
            <w:r>
              <w:br/>
            </w:r>
            <w:r>
              <w:rPr>
                <w:rFonts w:ascii="Times New Roman"/>
                <w:b w:val="false"/>
                <w:i w:val="false"/>
                <w:color w:val="000000"/>
                <w:sz w:val="20"/>
              </w:rPr>
              <w:t>
</w:t>
            </w:r>
          </w:p>
        </w:tc>
        <w:tc>
          <w:tcPr>
            <w:tcW w:w="1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Қайтыс болған соғыс мүгедектерiнiң және соларға теңестiрiлген мүгедектердiң әйелдерi (күйеулерi), сондай-ақ қайтыс болған соғысқа қатысушылардың, партизандардың, астыртын күрес жүргiзген адамдардың, "Ленинградты қорғағаны үшiн" медалiмен және "Қоршаудағы Ленинград тұрғыны" белгiсiмен наградталған, жалпы ауруға шалдығудың, еңбек ету кезiнде зақым алуының нәтижесiнде және басқа себептерге (құқыққа қайшы келетiндерiнен басқаларына) байланысты мүгедек деп танылған азаматтардың екiншi рет некеге тұрмаған әйелдерi (күйеулерi); </w:t>
            </w:r>
            <w:r>
              <w:br/>
            </w: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w:t>
            </w:r>
            <w:r>
              <w:br/>
            </w:r>
            <w:r>
              <w:rPr>
                <w:rFonts w:ascii="Times New Roman"/>
                <w:b w:val="false"/>
                <w:i w:val="false"/>
                <w:color w:val="000000"/>
                <w:sz w:val="20"/>
              </w:rPr>
              <w:t>
жылына 1 рет</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r>
              <w:br/>
            </w:r>
            <w:r>
              <w:rPr>
                <w:rFonts w:ascii="Times New Roman"/>
                <w:b w:val="false"/>
                <w:i w:val="false"/>
                <w:color w:val="000000"/>
                <w:sz w:val="20"/>
              </w:rPr>
              <w:t>
</w:t>
            </w:r>
          </w:p>
        </w:tc>
        <w:tc>
          <w:tcPr>
            <w:tcW w:w="1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 жылдарында тылдағы қажырлы еңбегi және мiнсiз әскери қызметi үшiн бұрынғы КСР Одағының ордендерiмен және медальдерiмен марапатталған адамдар</w:t>
            </w:r>
            <w:r>
              <w:br/>
            </w: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(2015 жылғы 9 мамырды қоспағанда)</w:t>
            </w:r>
            <w:r>
              <w:br/>
            </w:r>
            <w:r>
              <w:rPr>
                <w:rFonts w:ascii="Times New Roman"/>
                <w:b w:val="false"/>
                <w:i w:val="false"/>
                <w:color w:val="000000"/>
                <w:sz w:val="20"/>
              </w:rPr>
              <w:t>
жылына 1 рет</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жылғы 9 мамыр – Жеңіс күні</w:t>
            </w:r>
            <w:r>
              <w:br/>
            </w: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r>
              <w:br/>
            </w:r>
            <w:r>
              <w:rPr>
                <w:rFonts w:ascii="Times New Roman"/>
                <w:b w:val="false"/>
                <w:i w:val="false"/>
                <w:color w:val="000000"/>
                <w:sz w:val="20"/>
              </w:rPr>
              <w:t>
</w:t>
            </w:r>
          </w:p>
        </w:tc>
        <w:tc>
          <w:tcPr>
            <w:tcW w:w="1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соғысының қатысушылары мен мүгедектері</w:t>
            </w:r>
            <w:r>
              <w:br/>
            </w: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жылына 1 рет</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w:t>
            </w:r>
            <w:r>
              <w:br/>
            </w:r>
            <w:r>
              <w:rPr>
                <w:rFonts w:ascii="Times New Roman"/>
                <w:b w:val="false"/>
                <w:i w:val="false"/>
                <w:color w:val="000000"/>
                <w:sz w:val="20"/>
              </w:rPr>
              <w:t>
 </w:t>
            </w:r>
            <w:r>
              <w:br/>
            </w:r>
            <w:r>
              <w:rPr>
                <w:rFonts w:ascii="Times New Roman"/>
                <w:b w:val="false"/>
                <w:i w:val="false"/>
                <w:color w:val="000000"/>
                <w:sz w:val="20"/>
              </w:rPr>
              <w:t>
</w:t>
            </w:r>
          </w:p>
        </w:tc>
        <w:tc>
          <w:tcPr>
            <w:tcW w:w="1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 жылдарында тылдағы қажырлы еңбегi және мiнсiз әскери қызметi үшiн бұрынғы КСР Одағының ордендерiмен және медальдерiмен марапатталған адамдар</w:t>
            </w:r>
            <w:r>
              <w:br/>
            </w: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25, </w:t>
            </w:r>
            <w:r>
              <w:br/>
            </w:r>
            <w:r>
              <w:rPr>
                <w:rFonts w:ascii="Times New Roman"/>
                <w:b w:val="false"/>
                <w:i w:val="false"/>
                <w:color w:val="000000"/>
                <w:sz w:val="20"/>
              </w:rPr>
              <w:t>
жылына 1 рет</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мамыр – Отан қорғаушылар күні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w:t>
            </w:r>
            <w:r>
              <w:br/>
            </w:r>
            <w:r>
              <w:rPr>
                <w:rFonts w:ascii="Times New Roman"/>
                <w:b w:val="false"/>
                <w:i w:val="false"/>
                <w:color w:val="000000"/>
                <w:sz w:val="20"/>
              </w:rPr>
              <w:t>
 </w:t>
            </w:r>
            <w:r>
              <w:br/>
            </w:r>
            <w:r>
              <w:rPr>
                <w:rFonts w:ascii="Times New Roman"/>
                <w:b w:val="false"/>
                <w:i w:val="false"/>
                <w:color w:val="000000"/>
                <w:sz w:val="20"/>
              </w:rPr>
              <w:t>
</w:t>
            </w:r>
          </w:p>
        </w:tc>
        <w:tc>
          <w:tcPr>
            <w:tcW w:w="1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Бұрынғы КСР Одағының Қорғаныс министрлiгiне, iшкi iстер және мемлекеттiк қауiпсiздiк органдарына әскери мiндетiн өтеу жиындарына шақырылған, қоғамға жат көрiнiстерге байланысты төтенше жағдайлар кезiнде қоғамдық тәртiптi сақтау жөнiндегi тапсырмаларды орындау барысында қаза тапқан (қайтыс болған) әскери қызметшiлердiң, басшы және қатардағы құрам адамдарының отбасы</w:t>
            </w:r>
            <w:r>
              <w:br/>
            </w: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w:t>
            </w:r>
            <w:r>
              <w:br/>
            </w:r>
            <w:r>
              <w:rPr>
                <w:rFonts w:ascii="Times New Roman"/>
                <w:b w:val="false"/>
                <w:i w:val="false"/>
                <w:color w:val="000000"/>
                <w:sz w:val="20"/>
              </w:rPr>
              <w:t>
жылына 1 рет</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w:t>
            </w:r>
            <w:r>
              <w:br/>
            </w:r>
            <w:r>
              <w:rPr>
                <w:rFonts w:ascii="Times New Roman"/>
                <w:b w:val="false"/>
                <w:i w:val="false"/>
                <w:color w:val="000000"/>
                <w:sz w:val="20"/>
              </w:rPr>
              <w:t>
 </w:t>
            </w:r>
            <w:r>
              <w:br/>
            </w:r>
            <w:r>
              <w:rPr>
                <w:rFonts w:ascii="Times New Roman"/>
                <w:b w:val="false"/>
                <w:i w:val="false"/>
                <w:color w:val="000000"/>
                <w:sz w:val="20"/>
              </w:rPr>
              <w:t>
</w:t>
            </w:r>
          </w:p>
        </w:tc>
        <w:tc>
          <w:tcPr>
            <w:tcW w:w="1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Бейбiт уақытта әскери қызметiн өткеру кезiнде қаза тапқан (қайтыс болған) әскери қызметшiлердiң отбасы</w:t>
            </w:r>
            <w:r>
              <w:br/>
            </w: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w:t>
            </w:r>
            <w:r>
              <w:br/>
            </w:r>
            <w:r>
              <w:rPr>
                <w:rFonts w:ascii="Times New Roman"/>
                <w:b w:val="false"/>
                <w:i w:val="false"/>
                <w:color w:val="000000"/>
                <w:sz w:val="20"/>
              </w:rPr>
              <w:t>
жылына 1 рет</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мамыр – Саяси қуғын-сүргін құрбандарын еске алу күні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r>
              <w:br/>
            </w:r>
            <w:r>
              <w:rPr>
                <w:rFonts w:ascii="Times New Roman"/>
                <w:b w:val="false"/>
                <w:i w:val="false"/>
                <w:color w:val="000000"/>
                <w:sz w:val="20"/>
              </w:rPr>
              <w:t>
</w:t>
            </w:r>
          </w:p>
        </w:tc>
        <w:tc>
          <w:tcPr>
            <w:tcW w:w="1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Бұрынғы КСР Одағы аумағында саяси қуғын-сүргіннен тікелей зардап шеккен және қазіргі кезде Қазақстан Республикасының азаматтары болып табылатын адамдар </w:t>
            </w:r>
            <w:r>
              <w:br/>
            </w: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15, </w:t>
            </w:r>
            <w:r>
              <w:br/>
            </w:r>
            <w:r>
              <w:rPr>
                <w:rFonts w:ascii="Times New Roman"/>
                <w:b w:val="false"/>
                <w:i w:val="false"/>
                <w:color w:val="000000"/>
                <w:sz w:val="20"/>
              </w:rPr>
              <w:t xml:space="preserve">
жылына 1 рет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w:t>
            </w:r>
            <w:r>
              <w:br/>
            </w:r>
            <w:r>
              <w:rPr>
                <w:rFonts w:ascii="Times New Roman"/>
                <w:b w:val="false"/>
                <w:i w:val="false"/>
                <w:color w:val="000000"/>
                <w:sz w:val="20"/>
              </w:rPr>
              <w:t>
 </w:t>
            </w:r>
            <w:r>
              <w:br/>
            </w:r>
            <w:r>
              <w:rPr>
                <w:rFonts w:ascii="Times New Roman"/>
                <w:b w:val="false"/>
                <w:i w:val="false"/>
                <w:color w:val="000000"/>
                <w:sz w:val="20"/>
              </w:rPr>
              <w:t>
</w:t>
            </w:r>
          </w:p>
        </w:tc>
        <w:tc>
          <w:tcPr>
            <w:tcW w:w="1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қазiргi аумағында өздерiне қуғын-сүргiндер қолданылғанға дейiн тұрақты өмiр сүрген адамдар мына төмендегi жағдайларда танылады: бұрынғы КСР Одағынан тысқары жерлерде қуғын-сүргiндердi кеңес соттары мен басқа да органдардың қолдануы; екiншi дүниежүзiлiк соғыс кезiнде (жай адамдар мен әскери қызметшiлердi) тұрақты армия әскери трибуналдарының айыптауы; Қазақстаннан тысқары жерлерде әскери қызмет атқару үшiн шақырылғаннан кейiн қуғын-сүргiндердiң қолдануы; қуғын-сүргiндердi орталық одақтық органдар: КСРО Жоғарғы Соты мен оның сот алқаларының, СКРО Айрықша бас саяси Басқарма алқасының, КСРО Iшкi iстер халық комиссариаты - Мемлекет Қауiпсiздiгi министрлiгi - Iшкi iстер министрлiгi жанындағы айрықша кеңестiң, КСРО Прокуратурасы мен КСРО iшкi iстер халық комиссариатының Тергеу Iстерi жөнiндегi комиссиясының және басқа органдар шешiмдерi бойынша қолдануы;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қуғын-сүргіндердің қолданылуы жағдайларында танылады</w:t>
            </w:r>
            <w:r>
              <w:br/>
            </w: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15, </w:t>
            </w:r>
            <w:r>
              <w:br/>
            </w:r>
            <w:r>
              <w:rPr>
                <w:rFonts w:ascii="Times New Roman"/>
                <w:b w:val="false"/>
                <w:i w:val="false"/>
                <w:color w:val="000000"/>
                <w:sz w:val="20"/>
              </w:rPr>
              <w:t>
жылына 1 рет</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r>
              <w:br/>
            </w:r>
            <w:r>
              <w:rPr>
                <w:rFonts w:ascii="Times New Roman"/>
                <w:b w:val="false"/>
                <w:i w:val="false"/>
                <w:color w:val="000000"/>
                <w:sz w:val="20"/>
              </w:rPr>
              <w:t>
 </w:t>
            </w:r>
            <w:r>
              <w:br/>
            </w:r>
            <w:r>
              <w:rPr>
                <w:rFonts w:ascii="Times New Roman"/>
                <w:b w:val="false"/>
                <w:i w:val="false"/>
                <w:color w:val="000000"/>
                <w:sz w:val="20"/>
              </w:rPr>
              <w:t>
</w:t>
            </w:r>
          </w:p>
        </w:tc>
        <w:tc>
          <w:tcPr>
            <w:tcW w:w="1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КСР Одағы мемлекеттiк өкiметтiң жоғары органдарының құжаттары негiзiнде Қазақстанға және Қазақстаннан күштеу арқылы құқыққа қарсы қоныс аударуға ұшыраған адамдар</w:t>
            </w:r>
            <w:r>
              <w:br/>
            </w: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15, </w:t>
            </w:r>
            <w:r>
              <w:br/>
            </w:r>
            <w:r>
              <w:rPr>
                <w:rFonts w:ascii="Times New Roman"/>
                <w:b w:val="false"/>
                <w:i w:val="false"/>
                <w:color w:val="000000"/>
                <w:sz w:val="20"/>
              </w:rPr>
              <w:t>
жылына 1 рет</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w:t>
            </w:r>
            <w:r>
              <w:br/>
            </w:r>
            <w:r>
              <w:rPr>
                <w:rFonts w:ascii="Times New Roman"/>
                <w:b w:val="false"/>
                <w:i w:val="false"/>
                <w:color w:val="000000"/>
                <w:sz w:val="20"/>
              </w:rPr>
              <w:t>
 </w:t>
            </w:r>
            <w:r>
              <w:br/>
            </w:r>
            <w:r>
              <w:rPr>
                <w:rFonts w:ascii="Times New Roman"/>
                <w:b w:val="false"/>
                <w:i w:val="false"/>
                <w:color w:val="000000"/>
                <w:sz w:val="20"/>
              </w:rPr>
              <w:t>
</w:t>
            </w:r>
          </w:p>
        </w:tc>
        <w:tc>
          <w:tcPr>
            <w:tcW w:w="1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Ата-аналармен немесе олардың орнындағы адамдармен бiрге бас бостандығынан айыру орындарында, айдауда, жер аударуда немесе арнайы қоныс аударуда болған саяси қуғын-сүргiндер құрбандарының балалары, сондай-ақ қуғын-сүргiн кезiнде он сегiз жасқа толмаған және оның қолданылуы нәтижесiнде ата-анасының қамқорлығынсыз қалған саяси қуғын-сүргiндер құрбандарының балалары</w:t>
            </w:r>
            <w:r>
              <w:br/>
            </w: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жылына 1 рет</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тамыз – Қазақстан Республикасының Конституциясы күні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w:t>
            </w:r>
            <w:r>
              <w:br/>
            </w:r>
            <w:r>
              <w:rPr>
                <w:rFonts w:ascii="Times New Roman"/>
                <w:b w:val="false"/>
                <w:i w:val="false"/>
                <w:color w:val="000000"/>
                <w:sz w:val="20"/>
              </w:rPr>
              <w:t>
 </w:t>
            </w:r>
            <w:r>
              <w:br/>
            </w:r>
            <w:r>
              <w:rPr>
                <w:rFonts w:ascii="Times New Roman"/>
                <w:b w:val="false"/>
                <w:i w:val="false"/>
                <w:color w:val="000000"/>
                <w:sz w:val="20"/>
              </w:rPr>
              <w:t>
</w:t>
            </w:r>
          </w:p>
        </w:tc>
        <w:tc>
          <w:tcPr>
            <w:tcW w:w="1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Республикасына сіңірген ерекше еңбегі үшін зейнетақы тағайындалған адамдар, облыстық маңызы бар дербес зейнеткер мәртебесі бар зейнеткерлер, облыстың, қаланың (ауданның) құрметті азаматтары</w:t>
            </w:r>
            <w:r>
              <w:br/>
            </w: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10, </w:t>
            </w:r>
            <w:r>
              <w:br/>
            </w:r>
            <w:r>
              <w:rPr>
                <w:rFonts w:ascii="Times New Roman"/>
                <w:b w:val="false"/>
                <w:i w:val="false"/>
                <w:color w:val="000000"/>
                <w:sz w:val="20"/>
              </w:rPr>
              <w:t>
жылына 1 рет</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Қызылжар ауданында әлеуметтік көмек көрсетудің, оның мөлшерлерін белгілеудің және мұқтаж адамдардың жекелеген санаттарының тізбесін айқындаудың қағидаларына 2 - қосымша</w:t>
            </w:r>
          </w:p>
        </w:tc>
      </w:tr>
    </w:tbl>
    <w:bookmarkStart w:name="z126" w:id="7"/>
    <w:p>
      <w:pPr>
        <w:spacing w:after="0"/>
        <w:ind w:left="0"/>
        <w:jc w:val="left"/>
      </w:pPr>
      <w:r>
        <w:rPr>
          <w:rFonts w:ascii="Times New Roman"/>
          <w:b/>
          <w:i w:val="false"/>
          <w:color w:val="000000"/>
        </w:rPr>
        <w:t xml:space="preserve"> Алушылар санатының тізбесі, әлеуметтік көмектің шекті мөлшерлері, табиғи зілзаланың және өрттің салдарынан өмірлік қиын жағдай туындаған кезде әлеуметтік көмекке өтініш білдіру мерзімдері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7"/>
        <w:gridCol w:w="2745"/>
        <w:gridCol w:w="2827"/>
        <w:gridCol w:w="669"/>
        <w:gridCol w:w="1864"/>
        <w:gridCol w:w="909"/>
        <w:gridCol w:w="2589"/>
      </w:tblGrid>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 №</w:t>
            </w:r>
            <w:r>
              <w:br/>
            </w:r>
            <w:r>
              <w:rPr>
                <w:rFonts w:ascii="Times New Roman"/>
                <w:b w:val="false"/>
                <w:i w:val="false"/>
                <w:color w:val="000000"/>
                <w:sz w:val="20"/>
              </w:rPr>
              <w:t>
 </w:t>
            </w: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Әлеуметтік көмек алушылардың санаты </w:t>
            </w:r>
            <w:r>
              <w:br/>
            </w:r>
            <w:r>
              <w:rPr>
                <w:rFonts w:ascii="Times New Roman"/>
                <w:b w:val="false"/>
                <w:i w:val="false"/>
                <w:color w:val="000000"/>
                <w:sz w:val="20"/>
              </w:rPr>
              <w:t>
 </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 басына шаққандағы орташа табыстың ең төменгі күн көріс деңгейіне еселік қатынасы</w:t>
            </w:r>
            <w:r>
              <w:br/>
            </w: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көмектің атауы</w:t>
            </w:r>
            <w:r>
              <w:br/>
            </w:r>
            <w:r>
              <w:rPr>
                <w:rFonts w:ascii="Times New Roman"/>
                <w:b w:val="false"/>
                <w:i w:val="false"/>
                <w:color w:val="000000"/>
                <w:sz w:val="20"/>
              </w:rPr>
              <w:t>
 </w:t>
            </w: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көмектің шекті мөлшері</w:t>
            </w:r>
            <w:r>
              <w:br/>
            </w: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көрсету еселігі</w:t>
            </w:r>
            <w:r>
              <w:br/>
            </w:r>
            <w:r>
              <w:rPr>
                <w:rFonts w:ascii="Times New Roman"/>
                <w:b w:val="false"/>
                <w:i w:val="false"/>
                <w:color w:val="000000"/>
                <w:sz w:val="20"/>
              </w:rPr>
              <w:t>
 </w:t>
            </w: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көмекке өтініш білдіру мерзімдері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зілзаланың немесе өрттің салдарынан зардап шеккен отбасылар (азаматтар)</w:t>
            </w:r>
            <w:r>
              <w:br/>
            </w:r>
            <w:r>
              <w:rPr>
                <w:rFonts w:ascii="Times New Roman"/>
                <w:b w:val="false"/>
                <w:i w:val="false"/>
                <w:color w:val="000000"/>
                <w:sz w:val="20"/>
              </w:rPr>
              <w:t>
 </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Табысты есепке алмағанда</w:t>
            </w:r>
            <w:r>
              <w:br/>
            </w: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жағдайларға байланысты</w:t>
            </w:r>
            <w:r>
              <w:br/>
            </w:r>
            <w:r>
              <w:rPr>
                <w:rFonts w:ascii="Times New Roman"/>
                <w:b w:val="false"/>
                <w:i w:val="false"/>
                <w:color w:val="000000"/>
                <w:sz w:val="20"/>
              </w:rPr>
              <w:t>
 </w:t>
            </w: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 айлық есептік көрсеткіш</w:t>
            </w:r>
            <w:r>
              <w:br/>
            </w: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Біржолғы</w:t>
            </w:r>
            <w:r>
              <w:br/>
            </w:r>
            <w:r>
              <w:rPr>
                <w:rFonts w:ascii="Times New Roman"/>
                <w:b w:val="false"/>
                <w:i w:val="false"/>
                <w:color w:val="000000"/>
                <w:sz w:val="20"/>
              </w:rPr>
              <w:t>
 </w:t>
            </w: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Өмірлік қиын жағдай туындаған күннен бастап 6 айдан кешіктірмей</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Қызылжар ауданында әлеуметтік көмек көрсетудің, оның мөлшерлерін белгілеудің және мұқтаж адамдардың жекелеген санаттарының тізбесін айқындаудың қағидаларына 3- қосымша</w:t>
            </w:r>
          </w:p>
        </w:tc>
      </w:tr>
    </w:tbl>
    <w:bookmarkStart w:name="z130" w:id="8"/>
    <w:p>
      <w:pPr>
        <w:spacing w:after="0"/>
        <w:ind w:left="0"/>
        <w:jc w:val="left"/>
      </w:pPr>
      <w:r>
        <w:rPr>
          <w:rFonts w:ascii="Times New Roman"/>
          <w:b/>
          <w:i w:val="false"/>
          <w:color w:val="000000"/>
        </w:rPr>
        <w:t xml:space="preserve"> Өмірлік қиын жағдай туындаған кезде азаматтарды мұқтаждар санатына жатқызуға арналған негіздемелердің соңғы тізбесі</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1) жетiмдiк;</w:t>
      </w:r>
      <w:r>
        <w:br/>
      </w:r>
      <w:r>
        <w:rPr>
          <w:rFonts w:ascii="Times New Roman"/>
          <w:b w:val="false"/>
          <w:i w:val="false"/>
          <w:color w:val="000000"/>
          <w:sz w:val="28"/>
        </w:rPr>
        <w:t>
      </w:t>
      </w:r>
      <w:r>
        <w:rPr>
          <w:rFonts w:ascii="Times New Roman"/>
          <w:b w:val="false"/>
          <w:i w:val="false"/>
          <w:color w:val="000000"/>
          <w:sz w:val="28"/>
        </w:rPr>
        <w:t>2) ата-ананың қамқорлығынсыз қалу;</w:t>
      </w:r>
      <w:r>
        <w:br/>
      </w:r>
      <w:r>
        <w:rPr>
          <w:rFonts w:ascii="Times New Roman"/>
          <w:b w:val="false"/>
          <w:i w:val="false"/>
          <w:color w:val="000000"/>
          <w:sz w:val="28"/>
        </w:rPr>
        <w:t>
      </w:t>
      </w:r>
      <w:r>
        <w:rPr>
          <w:rFonts w:ascii="Times New Roman"/>
          <w:b w:val="false"/>
          <w:i w:val="false"/>
          <w:color w:val="000000"/>
          <w:sz w:val="28"/>
        </w:rPr>
        <w:t>3) кәмелетке толмағандардың қадағалаусыз қалуы, оның iшiнде девианттық мiнез-құлық;</w:t>
      </w:r>
      <w:r>
        <w:br/>
      </w:r>
      <w:r>
        <w:rPr>
          <w:rFonts w:ascii="Times New Roman"/>
          <w:b w:val="false"/>
          <w:i w:val="false"/>
          <w:color w:val="000000"/>
          <w:sz w:val="28"/>
        </w:rPr>
        <w:t>
      </w:t>
      </w:r>
      <w:r>
        <w:rPr>
          <w:rFonts w:ascii="Times New Roman"/>
          <w:b w:val="false"/>
          <w:i w:val="false"/>
          <w:color w:val="000000"/>
          <w:sz w:val="28"/>
        </w:rPr>
        <w:t>4) үш жасқа дейiнгi балалардың ерте психофизикалық дамуы мүмкiндiктерiнiң шектелуi;</w:t>
      </w:r>
      <w:r>
        <w:br/>
      </w:r>
      <w:r>
        <w:rPr>
          <w:rFonts w:ascii="Times New Roman"/>
          <w:b w:val="false"/>
          <w:i w:val="false"/>
          <w:color w:val="000000"/>
          <w:sz w:val="28"/>
        </w:rPr>
        <w:t>
      </w:t>
      </w:r>
      <w:r>
        <w:rPr>
          <w:rFonts w:ascii="Times New Roman"/>
          <w:b w:val="false"/>
          <w:i w:val="false"/>
          <w:color w:val="000000"/>
          <w:sz w:val="28"/>
        </w:rPr>
        <w:t>5) дене және (немесе) ақыл-ой мүмкiндiктерiне байланысты ағза функцияларының тұрақты бұзылуы;</w:t>
      </w:r>
      <w:r>
        <w:br/>
      </w:r>
      <w:r>
        <w:rPr>
          <w:rFonts w:ascii="Times New Roman"/>
          <w:b w:val="false"/>
          <w:i w:val="false"/>
          <w:color w:val="000000"/>
          <w:sz w:val="28"/>
        </w:rPr>
        <w:t>
      </w:t>
      </w:r>
      <w:r>
        <w:rPr>
          <w:rFonts w:ascii="Times New Roman"/>
          <w:b w:val="false"/>
          <w:i w:val="false"/>
          <w:color w:val="000000"/>
          <w:sz w:val="28"/>
        </w:rPr>
        <w:t>6) әлеуметтiк мәнi бар аурулардың және айналасындағыларға қауiп төндiретiн аурулардың салдарынан тыныс-тiршiлiгiнiң шектелуi;</w:t>
      </w:r>
      <w:r>
        <w:br/>
      </w:r>
      <w:r>
        <w:rPr>
          <w:rFonts w:ascii="Times New Roman"/>
          <w:b w:val="false"/>
          <w:i w:val="false"/>
          <w:color w:val="000000"/>
          <w:sz w:val="28"/>
        </w:rPr>
        <w:t>
      </w:t>
      </w:r>
      <w:r>
        <w:rPr>
          <w:rFonts w:ascii="Times New Roman"/>
          <w:b w:val="false"/>
          <w:i w:val="false"/>
          <w:color w:val="000000"/>
          <w:sz w:val="28"/>
        </w:rPr>
        <w:t>7) жасының егде тартуына байланысты, ауруы және (немесе) мүгедектiгi салдарынан өзiне-өзi күтiм жасай алмауы;</w:t>
      </w:r>
      <w:r>
        <w:br/>
      </w:r>
      <w:r>
        <w:rPr>
          <w:rFonts w:ascii="Times New Roman"/>
          <w:b w:val="false"/>
          <w:i w:val="false"/>
          <w:color w:val="000000"/>
          <w:sz w:val="28"/>
        </w:rPr>
        <w:t>
      </w:t>
      </w:r>
      <w:r>
        <w:rPr>
          <w:rFonts w:ascii="Times New Roman"/>
          <w:b w:val="false"/>
          <w:i w:val="false"/>
          <w:color w:val="000000"/>
          <w:sz w:val="28"/>
        </w:rPr>
        <w:t>8) әлеуметтiк бейiмсiздiкке және әлеуметтiк депривацияға әкеп соқтырған қатыгездiк;</w:t>
      </w:r>
      <w:r>
        <w:br/>
      </w:r>
      <w:r>
        <w:rPr>
          <w:rFonts w:ascii="Times New Roman"/>
          <w:b w:val="false"/>
          <w:i w:val="false"/>
          <w:color w:val="000000"/>
          <w:sz w:val="28"/>
        </w:rPr>
        <w:t>
      </w:t>
      </w:r>
      <w:r>
        <w:rPr>
          <w:rFonts w:ascii="Times New Roman"/>
          <w:b w:val="false"/>
          <w:i w:val="false"/>
          <w:color w:val="000000"/>
          <w:sz w:val="28"/>
        </w:rPr>
        <w:t>9) баспанасыздық (белгiлi бiр тұрғылықты жерi жоқ адамдар);</w:t>
      </w:r>
      <w:r>
        <w:br/>
      </w:r>
      <w:r>
        <w:rPr>
          <w:rFonts w:ascii="Times New Roman"/>
          <w:b w:val="false"/>
          <w:i w:val="false"/>
          <w:color w:val="000000"/>
          <w:sz w:val="28"/>
        </w:rPr>
        <w:t>
      </w:t>
      </w:r>
      <w:r>
        <w:rPr>
          <w:rFonts w:ascii="Times New Roman"/>
          <w:b w:val="false"/>
          <w:i w:val="false"/>
          <w:color w:val="000000"/>
          <w:sz w:val="28"/>
        </w:rPr>
        <w:t>10) бас бостандығынан айыру орындарынан босау;</w:t>
      </w:r>
      <w:r>
        <w:br/>
      </w:r>
      <w:r>
        <w:rPr>
          <w:rFonts w:ascii="Times New Roman"/>
          <w:b w:val="false"/>
          <w:i w:val="false"/>
          <w:color w:val="000000"/>
          <w:sz w:val="28"/>
        </w:rPr>
        <w:t>
      </w:t>
      </w:r>
      <w:r>
        <w:rPr>
          <w:rFonts w:ascii="Times New Roman"/>
          <w:b w:val="false"/>
          <w:i w:val="false"/>
          <w:color w:val="000000"/>
          <w:sz w:val="28"/>
        </w:rPr>
        <w:t>11) қылмыстық-атқару инспекциясының пробация қызметінде есепте тұруы;</w:t>
      </w:r>
      <w:r>
        <w:br/>
      </w:r>
      <w:r>
        <w:rPr>
          <w:rFonts w:ascii="Times New Roman"/>
          <w:b w:val="false"/>
          <w:i w:val="false"/>
          <w:color w:val="000000"/>
          <w:sz w:val="28"/>
        </w:rPr>
        <w:t>
      </w:t>
      </w:r>
      <w:r>
        <w:rPr>
          <w:rFonts w:ascii="Times New Roman"/>
          <w:b w:val="false"/>
          <w:i w:val="false"/>
          <w:color w:val="000000"/>
          <w:sz w:val="28"/>
        </w:rPr>
        <w:t>12) кәмелетке толмағандардың ерекше режимде ұстайтын білім беру ұйымдарында болуы (2015 жылдың 1 қаңтарынан бастап);</w:t>
      </w:r>
      <w:r>
        <w:br/>
      </w:r>
      <w:r>
        <w:rPr>
          <w:rFonts w:ascii="Times New Roman"/>
          <w:b w:val="false"/>
          <w:i w:val="false"/>
          <w:color w:val="000000"/>
          <w:sz w:val="28"/>
        </w:rPr>
        <w:t>
      </w:t>
      </w:r>
      <w:r>
        <w:rPr>
          <w:rFonts w:ascii="Times New Roman"/>
          <w:b w:val="false"/>
          <w:i w:val="false"/>
          <w:color w:val="000000"/>
          <w:sz w:val="28"/>
        </w:rPr>
        <w:t>13) облыстық ең төмен күнкөріс деңгейінің 20 %-ынан аспайтын жан басына шаққандағы орташа табыстың болуы;</w:t>
      </w:r>
      <w:r>
        <w:br/>
      </w:r>
      <w:r>
        <w:rPr>
          <w:rFonts w:ascii="Times New Roman"/>
          <w:b w:val="false"/>
          <w:i w:val="false"/>
          <w:color w:val="000000"/>
          <w:sz w:val="28"/>
        </w:rPr>
        <w:t>
      </w:t>
      </w:r>
      <w:r>
        <w:rPr>
          <w:rFonts w:ascii="Times New Roman"/>
          <w:b w:val="false"/>
          <w:i w:val="false"/>
          <w:color w:val="000000"/>
          <w:sz w:val="28"/>
        </w:rPr>
        <w:t>14) табиғи зілзаланың немесе өрттің салдарынан азаматқа (отбасына) не оның мүлкіне зиян келтіру;</w:t>
      </w:r>
      <w:r>
        <w:br/>
      </w:r>
      <w:r>
        <w:rPr>
          <w:rFonts w:ascii="Times New Roman"/>
          <w:b w:val="false"/>
          <w:i w:val="false"/>
          <w:color w:val="000000"/>
          <w:sz w:val="28"/>
        </w:rPr>
        <w:t>
      </w:t>
      </w:r>
      <w:r>
        <w:rPr>
          <w:rFonts w:ascii="Times New Roman"/>
          <w:b w:val="false"/>
          <w:i w:val="false"/>
          <w:color w:val="000000"/>
          <w:sz w:val="28"/>
        </w:rPr>
        <w:t>15) Ұлы Отан соғысының қатысушылары мен мүгедектерінің, сондай-ақ жеңілдіктер мен кепілдіктер бойынша Ұлы Отан соғысының қатысушылары мен мүгедектеріне теңестірілген тұлғалардың табыстарын есепке алмағанда 2 жылда бір реттен артық емес, ұсынылған шот-фактураның құнына сәйкес тіс протездеуге (бағалы металлдар мен металл керамика, металл акрилден жасалған протездерден басқа) мұқтаждығы;</w:t>
      </w:r>
      <w:r>
        <w:br/>
      </w:r>
      <w:r>
        <w:rPr>
          <w:rFonts w:ascii="Times New Roman"/>
          <w:b w:val="false"/>
          <w:i w:val="false"/>
          <w:color w:val="000000"/>
          <w:sz w:val="28"/>
        </w:rPr>
        <w:t>
      </w:t>
      </w:r>
      <w:r>
        <w:rPr>
          <w:rFonts w:ascii="Times New Roman"/>
          <w:b w:val="false"/>
          <w:i w:val="false"/>
          <w:color w:val="000000"/>
          <w:sz w:val="28"/>
        </w:rPr>
        <w:t>16) Ұлы Отан соғысының қатысушылары мен мүгедектерінің, сондай-ақ жеңілдіктер мен кепілдіктер бойынша Ұлы Отан соғысының қатысушылары мен мүгедектеріне теңестірілген тұлғалардың табыстарын есепке алмағанда Қазақстан Республикасының санаторийлері мен профилакторийлерінде санаторлық-курорттық емделу құны мөлшерінде жылына бір рет санаторлық-курорттық емделуге мұқтаждығы,</w:t>
      </w:r>
      <w:r>
        <w:br/>
      </w:r>
      <w:r>
        <w:rPr>
          <w:rFonts w:ascii="Times New Roman"/>
          <w:b w:val="false"/>
          <w:i w:val="false"/>
          <w:color w:val="000000"/>
          <w:sz w:val="28"/>
        </w:rPr>
        <w:t>
      </w:t>
      </w:r>
      <w:r>
        <w:rPr>
          <w:rFonts w:ascii="Times New Roman"/>
          <w:b w:val="false"/>
          <w:i w:val="false"/>
          <w:color w:val="000000"/>
          <w:sz w:val="28"/>
        </w:rPr>
        <w:t>17) Ұлы Отан соғысының қатысушылары мен мүгедектерінің, сондай-ақ жеңілдіктер мен кепілдіктер бойынша Ұлы Отан соғысының қатысушылары мен мүгедектеріне теңестірілген тұлғалардың, Семей ядролық сынақ полигоны аймағында зардап шеккен адамдардың өмірлік қиын жағдай туындаған күннен бастап 6 айдан кешіктірмей, жылына 1 рет Қазақстан Республикасының аумағында теміржол (плацкарт вагоны), автомобильдік жолаушылар (таксиден басқасы) көлігімен жөнелту станциясынан ауруханаға дейінгі және кейінгі жол шығындарын өтеуге мұқтаждығы;</w:t>
      </w:r>
      <w:r>
        <w:br/>
      </w:r>
      <w:r>
        <w:rPr>
          <w:rFonts w:ascii="Times New Roman"/>
          <w:b w:val="false"/>
          <w:i w:val="false"/>
          <w:color w:val="000000"/>
          <w:sz w:val="28"/>
        </w:rPr>
        <w:t>
      </w:t>
      </w:r>
      <w:r>
        <w:rPr>
          <w:rFonts w:ascii="Times New Roman"/>
          <w:b w:val="false"/>
          <w:i w:val="false"/>
          <w:color w:val="000000"/>
          <w:sz w:val="28"/>
        </w:rPr>
        <w:t>18) Ұлы Отан соғысының қатысушылары мен мүгедектерінің ай сайын 2 (екі) айлық есептік көрсеткіш мөлшерінде коммуналдық қызметтердің шығындарын өтеуге мұқтаждығы;</w:t>
      </w:r>
      <w:r>
        <w:br/>
      </w:r>
      <w:r>
        <w:rPr>
          <w:rFonts w:ascii="Times New Roman"/>
          <w:b w:val="false"/>
          <w:i w:val="false"/>
          <w:color w:val="000000"/>
          <w:sz w:val="28"/>
        </w:rPr>
        <w:t>
      </w:t>
      </w:r>
      <w:r>
        <w:rPr>
          <w:rFonts w:ascii="Times New Roman"/>
          <w:b w:val="false"/>
          <w:i w:val="false"/>
          <w:color w:val="000000"/>
          <w:sz w:val="28"/>
        </w:rPr>
        <w:t>19) Азаматта туберкулездің белсенді түрінің болуы, табыстарын есепке алмай, өмірлік қиын жағдай туындаған күннен бастап 6 айдан кешіктірмей, қосымша тамақтануға тоқсанына 5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xml:space="preserve">20) өмірлік қиын жағдай туындаған кезде мұқтаждар санатына жатқызылған азаматтардың осы Қағидалардың </w:t>
      </w:r>
      <w:r>
        <w:rPr>
          <w:rFonts w:ascii="Times New Roman"/>
          <w:b w:val="false"/>
          <w:i w:val="false"/>
          <w:color w:val="000000"/>
          <w:sz w:val="28"/>
        </w:rPr>
        <w:t>3-қосымшасының</w:t>
      </w:r>
      <w:r>
        <w:rPr>
          <w:rFonts w:ascii="Times New Roman"/>
          <w:b w:val="false"/>
          <w:i w:val="false"/>
          <w:color w:val="000000"/>
          <w:sz w:val="28"/>
        </w:rPr>
        <w:t xml:space="preserve"> 1-13 тармақтарына сәйкес облыстық ең төмен күнкөріс деңгейінің 20 %-ынан аспайтын жан басына шаққандағы орташа табысы болған кезде өмірлік қиын жағдай туындаған күннен бастап 6 айдан кешіктірмей, жылына бір рет 5 (бес) айлық есептік көрсеткіш мөлшерінде мұқтаждығы.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Қызылжар ауданында әлеуметтік көмек көрсетудің, оның мөлшерлерін белгілеудің және мұқтаж адамдардың жекелеген санаттарының тізбесін айқындаудың қағидаларына 4- 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Отбасыны тіркеу нөмірі ____________</w:t>
      </w:r>
      <w:r>
        <w:br/>
      </w:r>
      <w:r>
        <w:rPr>
          <w:rFonts w:ascii="Times New Roman"/>
          <w:b w:val="false"/>
          <w:i w:val="false"/>
          <w:color w:val="000000"/>
          <w:sz w:val="28"/>
        </w:rPr>
        <w:t>
      </w:t>
      </w:r>
      <w:r>
        <w:rPr>
          <w:rFonts w:ascii="Times New Roman"/>
          <w:b w:val="false"/>
          <w:i w:val="false"/>
          <w:color w:val="000000"/>
          <w:sz w:val="28"/>
        </w:rPr>
        <w:t xml:space="preserve"> Өтініш берушінің отбасы құрамы туралы мәліметтер</w:t>
      </w:r>
      <w:r>
        <w:br/>
      </w:r>
      <w:r>
        <w:rPr>
          <w:rFonts w:ascii="Times New Roman"/>
          <w:b w:val="false"/>
          <w:i w:val="false"/>
          <w:color w:val="000000"/>
          <w:sz w:val="28"/>
        </w:rPr>
        <w:t>
      </w:t>
      </w:r>
      <w:r>
        <w:rPr>
          <w:rFonts w:ascii="Times New Roman"/>
          <w:b w:val="false"/>
          <w:i w:val="false"/>
          <w:color w:val="000000"/>
          <w:sz w:val="28"/>
        </w:rPr>
        <w:t xml:space="preserve"> _________________________ ________________________</w:t>
      </w:r>
      <w:r>
        <w:br/>
      </w:r>
      <w:r>
        <w:rPr>
          <w:rFonts w:ascii="Times New Roman"/>
          <w:b w:val="false"/>
          <w:i w:val="false"/>
          <w:color w:val="000000"/>
          <w:sz w:val="28"/>
        </w:rPr>
        <w:t>
      </w:t>
      </w:r>
      <w:r>
        <w:rPr>
          <w:rFonts w:ascii="Times New Roman"/>
          <w:b w:val="false"/>
          <w:i w:val="false"/>
          <w:color w:val="000000"/>
          <w:sz w:val="28"/>
        </w:rPr>
        <w:t xml:space="preserve"> (өтініш берушінің Т.А.Ә.) (үйінің мекенжайы, тел.)</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8"/>
        <w:gridCol w:w="5362"/>
        <w:gridCol w:w="3511"/>
        <w:gridCol w:w="1659"/>
      </w:tblGrid>
      <w:tr>
        <w:trPr>
          <w:trHeight w:val="30"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Отбасы мүшелерінің Т.А.Ә.</w:t>
            </w:r>
            <w:r>
              <w:br/>
            </w:r>
            <w:r>
              <w:rPr>
                <w:rFonts w:ascii="Times New Roman"/>
                <w:b w:val="false"/>
                <w:i w:val="false"/>
                <w:color w:val="000000"/>
                <w:sz w:val="20"/>
              </w:rPr>
              <w:t>
 </w:t>
            </w:r>
            <w:r>
              <w:br/>
            </w:r>
            <w:r>
              <w:rPr>
                <w:rFonts w:ascii="Times New Roman"/>
                <w:b w:val="false"/>
                <w:i w:val="false"/>
                <w:color w:val="000000"/>
                <w:sz w:val="20"/>
              </w:rPr>
              <w:t>
</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берушіге туыстық қатынасы</w:t>
            </w:r>
            <w:r>
              <w:br/>
            </w: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Туған жылы</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Өтініш берушінің қолы __________________ Күні ______________ </w:t>
      </w:r>
      <w:r>
        <w:br/>
      </w:r>
      <w:r>
        <w:rPr>
          <w:rFonts w:ascii="Times New Roman"/>
          <w:b w:val="false"/>
          <w:i w:val="false"/>
          <w:color w:val="000000"/>
          <w:sz w:val="28"/>
        </w:rPr>
        <w:t>
      </w:t>
      </w:r>
      <w:r>
        <w:rPr>
          <w:rFonts w:ascii="Times New Roman"/>
          <w:b w:val="false"/>
          <w:i w:val="false"/>
          <w:color w:val="000000"/>
          <w:sz w:val="28"/>
        </w:rPr>
        <w:t xml:space="preserve"> Отбасының құрамы туралы</w:t>
      </w:r>
      <w:r>
        <w:br/>
      </w:r>
      <w:r>
        <w:rPr>
          <w:rFonts w:ascii="Times New Roman"/>
          <w:b w:val="false"/>
          <w:i w:val="false"/>
          <w:color w:val="000000"/>
          <w:sz w:val="28"/>
        </w:rPr>
        <w:t>
      </w:t>
      </w:r>
      <w:r>
        <w:rPr>
          <w:rFonts w:ascii="Times New Roman"/>
          <w:b w:val="false"/>
          <w:i w:val="false"/>
          <w:color w:val="000000"/>
          <w:sz w:val="28"/>
        </w:rPr>
        <w:t xml:space="preserve"> мәліметтерді куәландыруға уәкілетті</w:t>
      </w:r>
      <w:r>
        <w:br/>
      </w:r>
      <w:r>
        <w:rPr>
          <w:rFonts w:ascii="Times New Roman"/>
          <w:b w:val="false"/>
          <w:i w:val="false"/>
          <w:color w:val="000000"/>
          <w:sz w:val="28"/>
        </w:rPr>
        <w:t>
      </w:t>
      </w:r>
      <w:r>
        <w:rPr>
          <w:rFonts w:ascii="Times New Roman"/>
          <w:b w:val="false"/>
          <w:i w:val="false"/>
          <w:color w:val="000000"/>
          <w:sz w:val="28"/>
        </w:rPr>
        <w:t xml:space="preserve"> органның лауазымды тұлғасының Т.А.Ә.</w:t>
      </w:r>
      <w:r>
        <w:br/>
      </w:r>
      <w:r>
        <w:rPr>
          <w:rFonts w:ascii="Times New Roman"/>
          <w:b w:val="false"/>
          <w:i w:val="false"/>
          <w:color w:val="000000"/>
          <w:sz w:val="28"/>
        </w:rPr>
        <w:t>
      </w:t>
      </w:r>
      <w:r>
        <w:rPr>
          <w:rFonts w:ascii="Times New Roman"/>
          <w:b w:val="false"/>
          <w:i w:val="false"/>
          <w:color w:val="000000"/>
          <w:sz w:val="28"/>
        </w:rPr>
        <w:t xml:space="preserve"> _____________________</w:t>
      </w:r>
      <w:r>
        <w:br/>
      </w:r>
      <w:r>
        <w:rPr>
          <w:rFonts w:ascii="Times New Roman"/>
          <w:b w:val="false"/>
          <w:i w:val="false"/>
          <w:color w:val="000000"/>
          <w:sz w:val="28"/>
        </w:rPr>
        <w:t>
      </w:t>
      </w:r>
      <w:r>
        <w:rPr>
          <w:rFonts w:ascii="Times New Roman"/>
          <w:b w:val="false"/>
          <w:i w:val="false"/>
          <w:color w:val="000000"/>
          <w:sz w:val="28"/>
        </w:rPr>
        <w:t xml:space="preserve"> (қолы)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Қызылжар ауданында әлеуметтік көмек көрсетудің, оның мөлшерлерін белгілеудің және мұқтаж адамдардың жекелеген санаттарының тізбесін айқындаудың қағидаларына 5- қосымша</w:t>
            </w:r>
          </w:p>
        </w:tc>
      </w:tr>
    </w:tbl>
    <w:bookmarkStart w:name="z177" w:id="9"/>
    <w:p>
      <w:pPr>
        <w:spacing w:after="0"/>
        <w:ind w:left="0"/>
        <w:jc w:val="both"/>
      </w:pPr>
      <w:r>
        <w:rPr>
          <w:rFonts w:ascii="Times New Roman"/>
          <w:b w:val="false"/>
          <w:i w:val="false"/>
          <w:color w:val="000000"/>
          <w:sz w:val="28"/>
        </w:rPr>
        <w:t>            Өмірлік қиын жағдайдың туындауына байланысты адамның (отбасының) мұқтаждығын айқындауға арналған тексеру</w:t>
      </w:r>
      <w:r>
        <w:br/>
      </w:r>
      <w:r>
        <w:rPr>
          <w:rFonts w:ascii="Times New Roman"/>
          <w:b w:val="false"/>
          <w:i w:val="false"/>
          <w:color w:val="000000"/>
          <w:sz w:val="28"/>
        </w:rPr>
        <w:t>
</w:t>
      </w:r>
    </w:p>
    <w:bookmarkEnd w:id="9"/>
    <w:p>
      <w:pPr>
        <w:spacing w:after="0"/>
        <w:ind w:left="0"/>
        <w:jc w:val="both"/>
      </w:pPr>
      <w:r>
        <w:rPr>
          <w:rFonts w:ascii="Times New Roman"/>
          <w:b w:val="false"/>
          <w:i w:val="false"/>
          <w:color w:val="000000"/>
          <w:sz w:val="28"/>
        </w:rPr>
        <w:t>            АКТІСІ</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20__ ж. "___" _______</w:t>
      </w:r>
      <w:r>
        <w:br/>
      </w:r>
      <w:r>
        <w:rPr>
          <w:rFonts w:ascii="Times New Roman"/>
          <w:b w:val="false"/>
          <w:i w:val="false"/>
          <w:color w:val="000000"/>
          <w:sz w:val="28"/>
        </w:rPr>
        <w:t>
      </w:t>
      </w:r>
      <w:r>
        <w:rPr>
          <w:rFonts w:ascii="Times New Roman"/>
          <w:b w:val="false"/>
          <w:i w:val="false"/>
          <w:color w:val="000000"/>
          <w:sz w:val="28"/>
        </w:rPr>
        <w:t xml:space="preserve"> _____________________</w:t>
      </w:r>
      <w:r>
        <w:br/>
      </w:r>
      <w:r>
        <w:rPr>
          <w:rFonts w:ascii="Times New Roman"/>
          <w:b w:val="false"/>
          <w:i w:val="false"/>
          <w:color w:val="000000"/>
          <w:sz w:val="28"/>
        </w:rPr>
        <w:t>
      </w:t>
      </w:r>
      <w:r>
        <w:rPr>
          <w:rFonts w:ascii="Times New Roman"/>
          <w:b w:val="false"/>
          <w:i w:val="false"/>
          <w:color w:val="000000"/>
          <w:sz w:val="28"/>
        </w:rPr>
        <w:t xml:space="preserve"> (елді мекен)</w:t>
      </w:r>
      <w:r>
        <w:br/>
      </w:r>
      <w:r>
        <w:rPr>
          <w:rFonts w:ascii="Times New Roman"/>
          <w:b w:val="false"/>
          <w:i w:val="false"/>
          <w:color w:val="000000"/>
          <w:sz w:val="28"/>
        </w:rPr>
        <w:t>
      </w:t>
      </w:r>
      <w:r>
        <w:rPr>
          <w:rFonts w:ascii="Times New Roman"/>
          <w:b w:val="false"/>
          <w:i w:val="false"/>
          <w:color w:val="000000"/>
          <w:sz w:val="28"/>
        </w:rPr>
        <w:t xml:space="preserve"> 1. Өтініш берушінің Т.А.Ә. 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2. Тұратын мекенжайы 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3. Өтініш беруші әлеуметтік көмекке өтініш берген туындаған өмірлік қиын жағдай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4. Отбасы құрамы (отбасында нақты тұратындар есептеледі) ___________ адам, оның ішінде: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2"/>
        <w:gridCol w:w="997"/>
        <w:gridCol w:w="471"/>
        <w:gridCol w:w="997"/>
        <w:gridCol w:w="2222"/>
        <w:gridCol w:w="734"/>
        <w:gridCol w:w="5642"/>
        <w:gridCol w:w="735"/>
      </w:tblGrid>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Т.А.Ә.</w:t>
            </w:r>
            <w:r>
              <w:br/>
            </w:r>
            <w:r>
              <w:rPr>
                <w:rFonts w:ascii="Times New Roman"/>
                <w:b w:val="false"/>
                <w:i w:val="false"/>
                <w:color w:val="000000"/>
                <w:sz w:val="20"/>
              </w:rPr>
              <w:t>
 </w:t>
            </w: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Туған күні</w:t>
            </w: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берушіге туыстық қатынасы</w:t>
            </w:r>
            <w:r>
              <w:br/>
            </w:r>
            <w:r>
              <w:rPr>
                <w:rFonts w:ascii="Times New Roman"/>
                <w:b w:val="false"/>
                <w:i w:val="false"/>
                <w:color w:val="000000"/>
                <w:sz w:val="20"/>
              </w:rPr>
              <w:t>
 </w:t>
            </w: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қамтылуы (жұмыс, оқу орны)</w:t>
            </w:r>
            <w:r>
              <w:br/>
            </w:r>
            <w:r>
              <w:rPr>
                <w:rFonts w:ascii="Times New Roman"/>
                <w:b w:val="false"/>
                <w:i w:val="false"/>
                <w:color w:val="000000"/>
                <w:sz w:val="20"/>
              </w:rPr>
              <w:t>
 </w:t>
            </w: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қамтылмау себебі</w:t>
            </w:r>
            <w:r>
              <w:br/>
            </w:r>
            <w:r>
              <w:rPr>
                <w:rFonts w:ascii="Times New Roman"/>
                <w:b w:val="false"/>
                <w:i w:val="false"/>
                <w:color w:val="000000"/>
                <w:sz w:val="20"/>
              </w:rPr>
              <w:t>
 </w:t>
            </w:r>
            <w:r>
              <w:br/>
            </w:r>
            <w:r>
              <w:rPr>
                <w:rFonts w:ascii="Times New Roman"/>
                <w:b w:val="false"/>
                <w:i w:val="false"/>
                <w:color w:val="000000"/>
                <w:sz w:val="20"/>
              </w:rPr>
              <w:t>
</w:t>
            </w:r>
          </w:p>
        </w:tc>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жұмыстарға қатысуы, кәсіптік даярлығы (қайта даярлау, біліктілігін арттыру) немесе жұмыспен қамтудың белсенді шараларына қатысуы туралы мәліметтер</w:t>
            </w:r>
            <w:r>
              <w:br/>
            </w: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Өмірлік қиын жағдай</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Еңбекке жарамды барлығы _________________________________ адам.</w:t>
      </w:r>
      <w:r>
        <w:br/>
      </w:r>
      <w:r>
        <w:rPr>
          <w:rFonts w:ascii="Times New Roman"/>
          <w:b w:val="false"/>
          <w:i w:val="false"/>
          <w:color w:val="000000"/>
          <w:sz w:val="28"/>
        </w:rPr>
        <w:t>
      </w:t>
      </w:r>
      <w:r>
        <w:rPr>
          <w:rFonts w:ascii="Times New Roman"/>
          <w:b w:val="false"/>
          <w:i w:val="false"/>
          <w:color w:val="000000"/>
          <w:sz w:val="28"/>
        </w:rPr>
        <w:t xml:space="preserve"> Жұмыспен қамту органдарында жұмыссыз ретінде тіркелгендері ____</w:t>
      </w:r>
      <w:r>
        <w:br/>
      </w:r>
      <w:r>
        <w:rPr>
          <w:rFonts w:ascii="Times New Roman"/>
          <w:b w:val="false"/>
          <w:i w:val="false"/>
          <w:color w:val="000000"/>
          <w:sz w:val="28"/>
        </w:rPr>
        <w:t>
      </w:t>
      </w:r>
      <w:r>
        <w:rPr>
          <w:rFonts w:ascii="Times New Roman"/>
          <w:b w:val="false"/>
          <w:i w:val="false"/>
          <w:color w:val="000000"/>
          <w:sz w:val="28"/>
        </w:rPr>
        <w:t xml:space="preserve"> адам.</w:t>
      </w:r>
      <w:r>
        <w:br/>
      </w:r>
      <w:r>
        <w:rPr>
          <w:rFonts w:ascii="Times New Roman"/>
          <w:b w:val="false"/>
          <w:i w:val="false"/>
          <w:color w:val="000000"/>
          <w:sz w:val="28"/>
        </w:rPr>
        <w:t>
      </w:t>
      </w:r>
      <w:r>
        <w:rPr>
          <w:rFonts w:ascii="Times New Roman"/>
          <w:b w:val="false"/>
          <w:i w:val="false"/>
          <w:color w:val="000000"/>
          <w:sz w:val="28"/>
        </w:rPr>
        <w:t xml:space="preserve"> Балалардың саны: _________</w:t>
      </w:r>
      <w:r>
        <w:br/>
      </w:r>
      <w:r>
        <w:rPr>
          <w:rFonts w:ascii="Times New Roman"/>
          <w:b w:val="false"/>
          <w:i w:val="false"/>
          <w:color w:val="000000"/>
          <w:sz w:val="28"/>
        </w:rPr>
        <w:t>
      </w:t>
      </w:r>
      <w:r>
        <w:rPr>
          <w:rFonts w:ascii="Times New Roman"/>
          <w:b w:val="false"/>
          <w:i w:val="false"/>
          <w:color w:val="000000"/>
          <w:sz w:val="28"/>
        </w:rPr>
        <w:t xml:space="preserve"> жоғары және орта оқу орындарында ақылы негізде оқитындар ______</w:t>
      </w:r>
      <w:r>
        <w:br/>
      </w:r>
      <w:r>
        <w:rPr>
          <w:rFonts w:ascii="Times New Roman"/>
          <w:b w:val="false"/>
          <w:i w:val="false"/>
          <w:color w:val="000000"/>
          <w:sz w:val="28"/>
        </w:rPr>
        <w:t>
      </w:t>
      </w:r>
      <w:r>
        <w:rPr>
          <w:rFonts w:ascii="Times New Roman"/>
          <w:b w:val="false"/>
          <w:i w:val="false"/>
          <w:color w:val="000000"/>
          <w:sz w:val="28"/>
        </w:rPr>
        <w:t xml:space="preserve"> адам, оқу құны жылына ______ теңге.</w:t>
      </w:r>
      <w:r>
        <w:br/>
      </w:r>
      <w:r>
        <w:rPr>
          <w:rFonts w:ascii="Times New Roman"/>
          <w:b w:val="false"/>
          <w:i w:val="false"/>
          <w:color w:val="000000"/>
          <w:sz w:val="28"/>
        </w:rPr>
        <w:t>
      </w:t>
      </w:r>
      <w:r>
        <w:rPr>
          <w:rFonts w:ascii="Times New Roman"/>
          <w:b w:val="false"/>
          <w:i w:val="false"/>
          <w:color w:val="000000"/>
          <w:sz w:val="28"/>
        </w:rPr>
        <w:t xml:space="preserve"> Отбасында Ұлы Отан соғысына қатысушылардың, Ұлы Отан соғысы мүгедектерінің, Ұлы Отан соғысына қатысушыларына және Ұлы Отан соғысы мүгедектеріне теңестірілгендердің, зейнеткерлердің, 80 жастан асқан қарт адамдардың, әлеуметтік маңызы бар аурулары (қатерлі ісіктер, туберкулез, адамның иммунитет тапшылығы вирусы) бар адамдардың, мүгедектердің, мүгедек балалардың болуы (көрсету немесе өзге санатты қосу керек)</w:t>
      </w:r>
      <w:r>
        <w:br/>
      </w:r>
      <w:r>
        <w:rPr>
          <w:rFonts w:ascii="Times New Roman"/>
          <w:b w:val="false"/>
          <w:i w:val="false"/>
          <w:color w:val="000000"/>
          <w:sz w:val="28"/>
        </w:rPr>
        <w:t>
      </w:t>
      </w:r>
      <w:r>
        <w:rPr>
          <w:rFonts w:ascii="Times New Roman"/>
          <w:b w:val="false"/>
          <w:i w:val="false"/>
          <w:color w:val="000000"/>
          <w:sz w:val="28"/>
        </w:rPr>
        <w:t xml:space="preserve"> 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5. Өмір сүру жағдайы (жатақхана, жалға алынған, жекешелендірілген тұрғын үй, қызметтік тұрғын үй, тұрғын үй кооперативі, жеке тұрғын үй немесе өзгеше көрсету керек):</w:t>
      </w:r>
      <w:r>
        <w:br/>
      </w:r>
      <w:r>
        <w:rPr>
          <w:rFonts w:ascii="Times New Roman"/>
          <w:b w:val="false"/>
          <w:i w:val="false"/>
          <w:color w:val="000000"/>
          <w:sz w:val="28"/>
        </w:rPr>
        <w:t>
      </w:t>
      </w:r>
      <w:r>
        <w:rPr>
          <w:rFonts w:ascii="Times New Roman"/>
          <w:b w:val="false"/>
          <w:i w:val="false"/>
          <w:color w:val="000000"/>
          <w:sz w:val="28"/>
        </w:rPr>
        <w:t xml:space="preserve"> ________________________________________________________________________________________________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Тұрғын үйді ұстауға арналған шығыстар:</w:t>
      </w:r>
      <w:r>
        <w:br/>
      </w:r>
      <w:r>
        <w:rPr>
          <w:rFonts w:ascii="Times New Roman"/>
          <w:b w:val="false"/>
          <w:i w:val="false"/>
          <w:color w:val="000000"/>
          <w:sz w:val="28"/>
        </w:rPr>
        <w:t>
      </w:t>
      </w:r>
      <w:r>
        <w:rPr>
          <w:rFonts w:ascii="Times New Roman"/>
          <w:b w:val="false"/>
          <w:i w:val="false"/>
          <w:color w:val="000000"/>
          <w:sz w:val="28"/>
        </w:rPr>
        <w:t xml:space="preserve"> 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Отбасының табысы: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2"/>
        <w:gridCol w:w="3649"/>
        <w:gridCol w:w="452"/>
        <w:gridCol w:w="735"/>
        <w:gridCol w:w="1146"/>
        <w:gridCol w:w="5836"/>
      </w:tblGrid>
      <w:tr>
        <w:trPr>
          <w:trHeight w:val="30" w:hRule="atLeast"/>
        </w:trPr>
        <w:tc>
          <w:tcPr>
            <w:tcW w:w="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Табысы бар отбасы мүшелерінің (оның ішінде өтініш берушінің) Т.А.Ә.</w:t>
            </w:r>
            <w:r>
              <w:br/>
            </w:r>
            <w:r>
              <w:rPr>
                <w:rFonts w:ascii="Times New Roman"/>
                <w:b w:val="false"/>
                <w:i w:val="false"/>
                <w:color w:val="000000"/>
                <w:sz w:val="20"/>
              </w:rPr>
              <w:t>
 </w:t>
            </w:r>
            <w:r>
              <w:br/>
            </w:r>
            <w:r>
              <w:rPr>
                <w:rFonts w:ascii="Times New Roman"/>
                <w:b w:val="false"/>
                <w:i w:val="false"/>
                <w:color w:val="000000"/>
                <w:sz w:val="20"/>
              </w:rPr>
              <w:t>
</w:t>
            </w:r>
          </w:p>
        </w:tc>
        <w:tc>
          <w:tcPr>
            <w:tcW w:w="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түрі</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Өткен тоқсандағы табыс сомасы (теңге)</w:t>
            </w:r>
            <w:r>
              <w:br/>
            </w:r>
            <w:r>
              <w:rPr>
                <w:rFonts w:ascii="Times New Roman"/>
                <w:b w:val="false"/>
                <w:i w:val="false"/>
                <w:color w:val="000000"/>
                <w:sz w:val="20"/>
              </w:rPr>
              <w:t>
 </w:t>
            </w:r>
            <w:r>
              <w:br/>
            </w:r>
            <w:r>
              <w:rPr>
                <w:rFonts w:ascii="Times New Roman"/>
                <w:b w:val="false"/>
                <w:i w:val="false"/>
                <w:color w:val="000000"/>
                <w:sz w:val="20"/>
              </w:rPr>
              <w:t>
</w:t>
            </w:r>
          </w:p>
        </w:tc>
        <w:tc>
          <w:tcPr>
            <w:tcW w:w="5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қосалқы шаруашылық (ауладағы учаске, малы және құсы), саяжай және жер учаскесі (жер үлесі) туралы мәліметтер</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тоқсанға</w:t>
            </w:r>
            <w:r>
              <w:br/>
            </w:r>
            <w:r>
              <w:rPr>
                <w:rFonts w:ascii="Times New Roman"/>
                <w:b w:val="false"/>
                <w:i w:val="false"/>
                <w:color w:val="000000"/>
                <w:sz w:val="20"/>
              </w:rPr>
              <w:t>
 </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орта есеппен айына</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6. Мыналардың: </w:t>
      </w:r>
      <w:r>
        <w:br/>
      </w:r>
      <w:r>
        <w:rPr>
          <w:rFonts w:ascii="Times New Roman"/>
          <w:b w:val="false"/>
          <w:i w:val="false"/>
          <w:color w:val="000000"/>
          <w:sz w:val="28"/>
        </w:rPr>
        <w:t>
      </w:t>
      </w:r>
      <w:r>
        <w:rPr>
          <w:rFonts w:ascii="Times New Roman"/>
          <w:b w:val="false"/>
          <w:i w:val="false"/>
          <w:color w:val="000000"/>
          <w:sz w:val="28"/>
        </w:rPr>
        <w:t xml:space="preserve">автокөлігінің болуы (маркасы, шығарылған жылы, құқық беретін құжат, оны пайдаланғаннан түскен </w:t>
      </w:r>
      <w:r>
        <w:br/>
      </w:r>
      <w:r>
        <w:rPr>
          <w:rFonts w:ascii="Times New Roman"/>
          <w:b w:val="false"/>
          <w:i w:val="false"/>
          <w:color w:val="000000"/>
          <w:sz w:val="28"/>
        </w:rPr>
        <w:t>
      </w:t>
      </w:r>
      <w:r>
        <w:rPr>
          <w:rFonts w:ascii="Times New Roman"/>
          <w:b w:val="false"/>
          <w:i w:val="false"/>
          <w:color w:val="000000"/>
          <w:sz w:val="28"/>
        </w:rPr>
        <w:t xml:space="preserve">мәлімделген табыс) </w:t>
      </w:r>
      <w:r>
        <w:br/>
      </w:r>
      <w:r>
        <w:rPr>
          <w:rFonts w:ascii="Times New Roman"/>
          <w:b w:val="false"/>
          <w:i w:val="false"/>
          <w:color w:val="000000"/>
          <w:sz w:val="28"/>
        </w:rPr>
        <w:t>
      </w:t>
      </w:r>
      <w:r>
        <w:rPr>
          <w:rFonts w:ascii="Times New Roman"/>
          <w:b w:val="false"/>
          <w:i w:val="false"/>
          <w:color w:val="000000"/>
          <w:sz w:val="28"/>
        </w:rPr>
        <w:t xml:space="preserve"> ___________________________________________________________________________________________________________________________________қазіргі уақытта өздері тұрып жатқаннан бөлек өзге де тұрғын үйдің болуы </w:t>
      </w:r>
      <w:r>
        <w:br/>
      </w:r>
      <w:r>
        <w:rPr>
          <w:rFonts w:ascii="Times New Roman"/>
          <w:b w:val="false"/>
          <w:i w:val="false"/>
          <w:color w:val="000000"/>
          <w:sz w:val="28"/>
        </w:rPr>
        <w:t>
      </w:t>
      </w:r>
      <w:r>
        <w:rPr>
          <w:rFonts w:ascii="Times New Roman"/>
          <w:b w:val="false"/>
          <w:i w:val="false"/>
          <w:color w:val="000000"/>
          <w:sz w:val="28"/>
        </w:rPr>
        <w:t xml:space="preserve"> (оны пайдаланғаннан түскен мәлімделген табыс) </w:t>
      </w:r>
      <w:r>
        <w:br/>
      </w:r>
      <w:r>
        <w:rPr>
          <w:rFonts w:ascii="Times New Roman"/>
          <w:b w:val="false"/>
          <w:i w:val="false"/>
          <w:color w:val="000000"/>
          <w:sz w:val="28"/>
        </w:rPr>
        <w:t>
      </w:t>
      </w:r>
      <w:r>
        <w:rPr>
          <w:rFonts w:ascii="Times New Roman"/>
          <w:b w:val="false"/>
          <w:i w:val="false"/>
          <w:color w:val="000000"/>
          <w:sz w:val="28"/>
        </w:rPr>
        <w:t xml:space="preserve"> 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7. Бұрын алған көмегі туралы мәліметтер (нысаны, сомасы, көзі):</w:t>
      </w:r>
      <w:r>
        <w:br/>
      </w:r>
      <w:r>
        <w:rPr>
          <w:rFonts w:ascii="Times New Roman"/>
          <w:b w:val="false"/>
          <w:i w:val="false"/>
          <w:color w:val="000000"/>
          <w:sz w:val="28"/>
        </w:rPr>
        <w:t>
      </w:t>
      </w:r>
      <w:r>
        <w:rPr>
          <w:rFonts w:ascii="Times New Roman"/>
          <w:b w:val="false"/>
          <w:i w:val="false"/>
          <w:color w:val="000000"/>
          <w:sz w:val="28"/>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8. Отбасының өзге де табыстары (нысаны, сомасы, көзі):</w:t>
      </w:r>
      <w:r>
        <w:br/>
      </w:r>
      <w:r>
        <w:rPr>
          <w:rFonts w:ascii="Times New Roman"/>
          <w:b w:val="false"/>
          <w:i w:val="false"/>
          <w:color w:val="000000"/>
          <w:sz w:val="28"/>
        </w:rPr>
        <w:t>
      </w:t>
      </w:r>
      <w:r>
        <w:rPr>
          <w:rFonts w:ascii="Times New Roman"/>
          <w:b w:val="false"/>
          <w:i w:val="false"/>
          <w:color w:val="000000"/>
          <w:sz w:val="28"/>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9. Балалардың мектеп керек-жарағымен, киіммен, аяқ киіммен қамтамасыз етілуі: 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10. Тұратын жерінің санитариялық-эпидемиологиялық жағдайы: </w:t>
      </w:r>
      <w:r>
        <w:br/>
      </w:r>
      <w:r>
        <w:rPr>
          <w:rFonts w:ascii="Times New Roman"/>
          <w:b w:val="false"/>
          <w:i w:val="false"/>
          <w:color w:val="000000"/>
          <w:sz w:val="28"/>
        </w:rPr>
        <w:t>
      </w:t>
      </w:r>
      <w:r>
        <w:rPr>
          <w:rFonts w:ascii="Times New Roman"/>
          <w:b w:val="false"/>
          <w:i w:val="false"/>
          <w:color w:val="000000"/>
          <w:sz w:val="28"/>
        </w:rPr>
        <w:t xml:space="preserve"> 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Комиссия төрағасы:</w:t>
      </w:r>
      <w:r>
        <w:br/>
      </w:r>
      <w:r>
        <w:rPr>
          <w:rFonts w:ascii="Times New Roman"/>
          <w:b w:val="false"/>
          <w:i w:val="false"/>
          <w:color w:val="000000"/>
          <w:sz w:val="28"/>
        </w:rPr>
        <w:t>
      </w:t>
      </w:r>
      <w:r>
        <w:rPr>
          <w:rFonts w:ascii="Times New Roman"/>
          <w:b w:val="false"/>
          <w:i w:val="false"/>
          <w:color w:val="000000"/>
          <w:sz w:val="28"/>
        </w:rPr>
        <w:t xml:space="preserve"> ________________________ ________________________</w:t>
      </w:r>
      <w:r>
        <w:br/>
      </w:r>
      <w:r>
        <w:rPr>
          <w:rFonts w:ascii="Times New Roman"/>
          <w:b w:val="false"/>
          <w:i w:val="false"/>
          <w:color w:val="000000"/>
          <w:sz w:val="28"/>
        </w:rPr>
        <w:t>
      </w:t>
      </w:r>
      <w:r>
        <w:rPr>
          <w:rFonts w:ascii="Times New Roman"/>
          <w:b w:val="false"/>
          <w:i w:val="false"/>
          <w:color w:val="000000"/>
          <w:sz w:val="28"/>
        </w:rPr>
        <w:t xml:space="preserve"> Комиссия мүшелері:</w:t>
      </w:r>
      <w:r>
        <w:br/>
      </w:r>
      <w:r>
        <w:rPr>
          <w:rFonts w:ascii="Times New Roman"/>
          <w:b w:val="false"/>
          <w:i w:val="false"/>
          <w:color w:val="000000"/>
          <w:sz w:val="28"/>
        </w:rPr>
        <w:t>
      </w:t>
      </w:r>
      <w:r>
        <w:rPr>
          <w:rFonts w:ascii="Times New Roman"/>
          <w:b w:val="false"/>
          <w:i w:val="false"/>
          <w:color w:val="000000"/>
          <w:sz w:val="28"/>
        </w:rPr>
        <w:t xml:space="preserve"> ________________________ ________________________</w:t>
      </w:r>
      <w:r>
        <w:br/>
      </w:r>
      <w:r>
        <w:rPr>
          <w:rFonts w:ascii="Times New Roman"/>
          <w:b w:val="false"/>
          <w:i w:val="false"/>
          <w:color w:val="000000"/>
          <w:sz w:val="28"/>
        </w:rPr>
        <w:t>
      ________________________ ________________________</w:t>
      </w:r>
      <w:r>
        <w:br/>
      </w:r>
      <w:r>
        <w:rPr>
          <w:rFonts w:ascii="Times New Roman"/>
          <w:b w:val="false"/>
          <w:i w:val="false"/>
          <w:color w:val="000000"/>
          <w:sz w:val="28"/>
        </w:rPr>
        <w:t>
      ________________________ ________________________</w:t>
      </w:r>
      <w:r>
        <w:br/>
      </w:r>
      <w:r>
        <w:rPr>
          <w:rFonts w:ascii="Times New Roman"/>
          <w:b w:val="false"/>
          <w:i w:val="false"/>
          <w:color w:val="000000"/>
          <w:sz w:val="28"/>
        </w:rPr>
        <w:t>
      ________________________ ________________________</w:t>
      </w:r>
      <w:r>
        <w:br/>
      </w:r>
      <w:r>
        <w:rPr>
          <w:rFonts w:ascii="Times New Roman"/>
          <w:b w:val="false"/>
          <w:i w:val="false"/>
          <w:color w:val="000000"/>
          <w:sz w:val="28"/>
        </w:rPr>
        <w:t>
      (қолдары) (Т.А.Ә.)</w:t>
      </w:r>
      <w:r>
        <w:br/>
      </w:r>
      <w:r>
        <w:rPr>
          <w:rFonts w:ascii="Times New Roman"/>
          <w:b w:val="false"/>
          <w:i w:val="false"/>
          <w:color w:val="000000"/>
          <w:sz w:val="28"/>
        </w:rPr>
        <w:t>
      </w:t>
      </w:r>
      <w:r>
        <w:rPr>
          <w:rFonts w:ascii="Times New Roman"/>
          <w:b w:val="false"/>
          <w:i w:val="false"/>
          <w:color w:val="000000"/>
          <w:sz w:val="28"/>
        </w:rPr>
        <w:t xml:space="preserve"> Жасалған актімен таныстым: ____________________________________</w:t>
      </w:r>
      <w:r>
        <w:br/>
      </w:r>
      <w:r>
        <w:rPr>
          <w:rFonts w:ascii="Times New Roman"/>
          <w:b w:val="false"/>
          <w:i w:val="false"/>
          <w:color w:val="000000"/>
          <w:sz w:val="28"/>
        </w:rPr>
        <w:t>
      </w:t>
      </w:r>
      <w:r>
        <w:rPr>
          <w:rFonts w:ascii="Times New Roman"/>
          <w:b w:val="false"/>
          <w:i w:val="false"/>
          <w:color w:val="000000"/>
          <w:sz w:val="28"/>
        </w:rPr>
        <w:t>Өтініш берушінің Т.А.Ә. және қолы</w:t>
      </w:r>
      <w:r>
        <w:br/>
      </w:r>
      <w:r>
        <w:rPr>
          <w:rFonts w:ascii="Times New Roman"/>
          <w:b w:val="false"/>
          <w:i w:val="false"/>
          <w:color w:val="000000"/>
          <w:sz w:val="28"/>
        </w:rPr>
        <w:t>
      </w:t>
      </w:r>
      <w:r>
        <w:rPr>
          <w:rFonts w:ascii="Times New Roman"/>
          <w:b w:val="false"/>
          <w:i w:val="false"/>
          <w:color w:val="000000"/>
          <w:sz w:val="28"/>
        </w:rPr>
        <w:t xml:space="preserve"> Тексеру жүргізілуден бас тартамын ______________________ өтініш берушінің (немесе отбасы мүшелерінің бірінің) Т.А.Ә. және қолы, күні __________________ _____________________________________________________________________________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(өтініш беруші тексеру жүргізуден бас тартқан жағдайда толтырылады)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Қызылжар ауданында әлеуметтік көмек көрсетудің, оның мөлшерлерін белгілеудің және мұқтаж адамдардың жекелеген санаттарының тізбесін айқындаудың қағидаларына 6- қосымша</w:t>
            </w:r>
          </w:p>
        </w:tc>
      </w:tr>
    </w:tbl>
    <w:p>
      <w:pPr>
        <w:spacing w:after="0"/>
        <w:ind w:left="0"/>
        <w:jc w:val="both"/>
      </w:pPr>
      <w:r>
        <w:rPr>
          <w:rFonts w:ascii="Times New Roman"/>
          <w:b w:val="false"/>
          <w:i w:val="false"/>
          <w:color w:val="000000"/>
          <w:sz w:val="28"/>
        </w:rPr>
        <w:t>            Учаскелік комиссияның № ______ қорытындысы</w:t>
      </w:r>
      <w:r>
        <w:br/>
      </w:r>
      <w:r>
        <w:rPr>
          <w:rFonts w:ascii="Times New Roman"/>
          <w:b w:val="false"/>
          <w:i w:val="false"/>
          <w:color w:val="000000"/>
          <w:sz w:val="28"/>
        </w:rPr>
        <w:t>
</w:t>
      </w:r>
    </w:p>
    <w:bookmarkStart w:name="z238" w:id="10"/>
    <w:p>
      <w:pPr>
        <w:spacing w:after="0"/>
        <w:ind w:left="0"/>
        <w:jc w:val="both"/>
      </w:pPr>
      <w:r>
        <w:rPr>
          <w:rFonts w:ascii="Times New Roman"/>
          <w:b w:val="false"/>
          <w:i w:val="false"/>
          <w:color w:val="000000"/>
          <w:sz w:val="28"/>
        </w:rPr>
        <w:t>            20__ ж. ___ ______</w:t>
      </w:r>
      <w:r>
        <w:br/>
      </w:r>
      <w:r>
        <w:rPr>
          <w:rFonts w:ascii="Times New Roman"/>
          <w:b w:val="false"/>
          <w:i w:val="false"/>
          <w:color w:val="000000"/>
          <w:sz w:val="28"/>
        </w:rPr>
        <w:t>
</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Учаскелік комиссия Әлеуметтік көмек көрсету, оның мөлшерлерін белгілеу және мұқтаж азаматтардың жекелеген санаттарының тізбесін айқындау қағидаларына сәйкес өмірлік қиын жағдайдың туындауына байланысты әлеуметтік көмек алуға өтініш берген адамның (отбасының)</w:t>
      </w:r>
      <w:r>
        <w:br/>
      </w:r>
      <w:r>
        <w:rPr>
          <w:rFonts w:ascii="Times New Roman"/>
          <w:b w:val="false"/>
          <w:i w:val="false"/>
          <w:color w:val="000000"/>
          <w:sz w:val="28"/>
        </w:rPr>
        <w:t>
      </w:t>
      </w:r>
      <w:r>
        <w:rPr>
          <w:rFonts w:ascii="Times New Roman"/>
          <w:b w:val="false"/>
          <w:i w:val="false"/>
          <w:color w:val="000000"/>
          <w:sz w:val="28"/>
        </w:rPr>
        <w:t xml:space="preserve"> 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(өтініш берушінің тегі, аты, әкесінің аты)</w:t>
      </w:r>
      <w:r>
        <w:br/>
      </w:r>
      <w:r>
        <w:rPr>
          <w:rFonts w:ascii="Times New Roman"/>
          <w:b w:val="false"/>
          <w:i w:val="false"/>
          <w:color w:val="000000"/>
          <w:sz w:val="28"/>
        </w:rPr>
        <w:t>
      </w:t>
      </w:r>
      <w:r>
        <w:rPr>
          <w:rFonts w:ascii="Times New Roman"/>
          <w:b w:val="false"/>
          <w:i w:val="false"/>
          <w:color w:val="000000"/>
          <w:sz w:val="28"/>
        </w:rPr>
        <w:t xml:space="preserve"> өтінішін және оған қоса берілген құжаттарды қарап, ұсынылған құжаттар және өтініш берушінің (отбасының) материалдық жағдайын тексеру нәтижелерінің негізінде адамға (отбасыға) өмірлік қиын жағдайдың туындауына байланысты ____айлық есептік көрсеткіш мөлшерінде әлеуметтік көмек ұсыну (қажеттілігі, қажеттіліктің жоқтығы) туралы қорытынды шығарады</w:t>
      </w:r>
      <w:r>
        <w:br/>
      </w:r>
      <w:r>
        <w:rPr>
          <w:rFonts w:ascii="Times New Roman"/>
          <w:b w:val="false"/>
          <w:i w:val="false"/>
          <w:color w:val="000000"/>
          <w:sz w:val="28"/>
        </w:rPr>
        <w:t>
      </w:t>
      </w:r>
      <w:r>
        <w:rPr>
          <w:rFonts w:ascii="Times New Roman"/>
          <w:b w:val="false"/>
          <w:i w:val="false"/>
          <w:color w:val="000000"/>
          <w:sz w:val="28"/>
        </w:rPr>
        <w:t xml:space="preserve"> Комиссия төрағасы: __________________ </w:t>
      </w:r>
      <w:r>
        <w:br/>
      </w:r>
      <w:r>
        <w:rPr>
          <w:rFonts w:ascii="Times New Roman"/>
          <w:b w:val="false"/>
          <w:i w:val="false"/>
          <w:color w:val="000000"/>
          <w:sz w:val="28"/>
        </w:rPr>
        <w:t>
      </w:t>
      </w:r>
      <w:r>
        <w:rPr>
          <w:rFonts w:ascii="Times New Roman"/>
          <w:b w:val="false"/>
          <w:i w:val="false"/>
          <w:color w:val="000000"/>
          <w:sz w:val="28"/>
        </w:rPr>
        <w:t xml:space="preserve"> Комиссия мүшелері: __________________ </w:t>
      </w:r>
      <w:r>
        <w:br/>
      </w:r>
      <w:r>
        <w:rPr>
          <w:rFonts w:ascii="Times New Roman"/>
          <w:b w:val="false"/>
          <w:i w:val="false"/>
          <w:color w:val="000000"/>
          <w:sz w:val="28"/>
        </w:rPr>
        <w:t>
      </w:t>
      </w:r>
      <w:r>
        <w:rPr>
          <w:rFonts w:ascii="Times New Roman"/>
          <w:b w:val="false"/>
          <w:i w:val="false"/>
          <w:color w:val="000000"/>
          <w:sz w:val="28"/>
        </w:rPr>
        <w:t xml:space="preserve"> __________________ </w:t>
      </w:r>
      <w:r>
        <w:br/>
      </w:r>
      <w:r>
        <w:rPr>
          <w:rFonts w:ascii="Times New Roman"/>
          <w:b w:val="false"/>
          <w:i w:val="false"/>
          <w:color w:val="000000"/>
          <w:sz w:val="28"/>
        </w:rPr>
        <w:t>
      </w:t>
      </w:r>
      <w:r>
        <w:rPr>
          <w:rFonts w:ascii="Times New Roman"/>
          <w:b w:val="false"/>
          <w:i w:val="false"/>
          <w:color w:val="000000"/>
          <w:sz w:val="28"/>
        </w:rPr>
        <w:t xml:space="preserve"> __________________ </w:t>
      </w:r>
      <w:r>
        <w:br/>
      </w:r>
      <w:r>
        <w:rPr>
          <w:rFonts w:ascii="Times New Roman"/>
          <w:b w:val="false"/>
          <w:i w:val="false"/>
          <w:color w:val="000000"/>
          <w:sz w:val="28"/>
        </w:rPr>
        <w:t>
      </w:t>
      </w:r>
      <w:r>
        <w:rPr>
          <w:rFonts w:ascii="Times New Roman"/>
          <w:b w:val="false"/>
          <w:i w:val="false"/>
          <w:color w:val="000000"/>
          <w:sz w:val="28"/>
        </w:rPr>
        <w:t xml:space="preserve"> __________________ </w:t>
      </w:r>
      <w:r>
        <w:br/>
      </w:r>
      <w:r>
        <w:rPr>
          <w:rFonts w:ascii="Times New Roman"/>
          <w:b w:val="false"/>
          <w:i w:val="false"/>
          <w:color w:val="000000"/>
          <w:sz w:val="28"/>
        </w:rPr>
        <w:t>
      </w:t>
      </w:r>
      <w:r>
        <w:rPr>
          <w:rFonts w:ascii="Times New Roman"/>
          <w:b w:val="false"/>
          <w:i w:val="false"/>
          <w:color w:val="000000"/>
          <w:sz w:val="28"/>
        </w:rPr>
        <w:t xml:space="preserve"> Комиссия хатшысы: __________________ </w:t>
      </w:r>
      <w:r>
        <w:br/>
      </w:r>
      <w:r>
        <w:rPr>
          <w:rFonts w:ascii="Times New Roman"/>
          <w:b w:val="false"/>
          <w:i w:val="false"/>
          <w:color w:val="000000"/>
          <w:sz w:val="28"/>
        </w:rPr>
        <w:t>
      </w:t>
      </w:r>
      <w:r>
        <w:rPr>
          <w:rFonts w:ascii="Times New Roman"/>
          <w:b w:val="false"/>
          <w:i w:val="false"/>
          <w:color w:val="000000"/>
          <w:sz w:val="28"/>
        </w:rPr>
        <w:t xml:space="preserve"> Қорытынды </w:t>
      </w:r>
      <w:r>
        <w:br/>
      </w:r>
      <w:r>
        <w:rPr>
          <w:rFonts w:ascii="Times New Roman"/>
          <w:b w:val="false"/>
          <w:i w:val="false"/>
          <w:color w:val="000000"/>
          <w:sz w:val="28"/>
        </w:rPr>
        <w:t>
      </w:t>
      </w:r>
      <w:r>
        <w:rPr>
          <w:rFonts w:ascii="Times New Roman"/>
          <w:b w:val="false"/>
          <w:i w:val="false"/>
          <w:color w:val="000000"/>
          <w:sz w:val="28"/>
        </w:rPr>
        <w:t xml:space="preserve"> қоса берілген құжаттармен ___ данада</w:t>
      </w:r>
      <w:r>
        <w:br/>
      </w:r>
      <w:r>
        <w:rPr>
          <w:rFonts w:ascii="Times New Roman"/>
          <w:b w:val="false"/>
          <w:i w:val="false"/>
          <w:color w:val="000000"/>
          <w:sz w:val="28"/>
        </w:rPr>
        <w:t>
      </w:t>
      </w:r>
      <w:r>
        <w:rPr>
          <w:rFonts w:ascii="Times New Roman"/>
          <w:b w:val="false"/>
          <w:i w:val="false"/>
          <w:color w:val="000000"/>
          <w:sz w:val="28"/>
        </w:rPr>
        <w:t xml:space="preserve"> 20__ ж. "___" ___________ қабылданды</w:t>
      </w:r>
      <w:r>
        <w:br/>
      </w:r>
      <w:r>
        <w:rPr>
          <w:rFonts w:ascii="Times New Roman"/>
          <w:b w:val="false"/>
          <w:i w:val="false"/>
          <w:color w:val="000000"/>
          <w:sz w:val="28"/>
        </w:rPr>
        <w:t>
      </w:t>
      </w:r>
      <w:r>
        <w:rPr>
          <w:rFonts w:ascii="Times New Roman"/>
          <w:b w:val="false"/>
          <w:i w:val="false"/>
          <w:color w:val="000000"/>
          <w:sz w:val="28"/>
        </w:rPr>
        <w:t xml:space="preserve"> __________</w:t>
      </w:r>
      <w:r>
        <w:br/>
      </w:r>
      <w:r>
        <w:rPr>
          <w:rFonts w:ascii="Times New Roman"/>
          <w:b w:val="false"/>
          <w:i w:val="false"/>
          <w:color w:val="000000"/>
          <w:sz w:val="28"/>
        </w:rPr>
        <w:t>
      </w:t>
      </w:r>
      <w:r>
        <w:rPr>
          <w:rFonts w:ascii="Times New Roman"/>
          <w:b w:val="false"/>
          <w:i w:val="false"/>
          <w:color w:val="000000"/>
          <w:sz w:val="28"/>
        </w:rPr>
        <w:t>Құжаттарды қабылдаған уәкілетті орган қызметкерінің Т.А.Ә., лауазымы,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