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0ff" w14:textId="686f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2015 жылғы қаңтар- наурыз аралығында Қазақстан Республикасының ер азаматтарын тіркеуді және медициналық куәландыру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әкімінің 2014 жылғы 27 қарашадағы № 25 шешімі. Солтүстік Қазақстан облысының Әділет департаментінде 2014 жылғы 22 желтоқсанда N 3018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міндеттілер мен әскерге шақырылушыларды әскери есепке алуды жүргізу қағидаларын бекіту туралы» Қазақстан Республикасы Үкіметінің 2012 жылғы 27 маусымдағы № 859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Қызылжар ауданының Қорғаныс істері жөніндегі бөлім» республикалық мемлекеттік мекемесінің (келісім бойынша) шақырту учаскесіне 2015 жылғы қаңтар-наурыз аралығында тіркеу жылы он жеті жасқа толатын Қазақстан Республикасының ер азаматтарын тіркеуді, медициналық куәландыру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Қызылжар ауданы әкімінің әлеуметтік мәселелер жөніндегі орынбасары М.М. Жұмабаеваға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0"/>
        <w:gridCol w:w="3420"/>
      </w:tblGrid>
      <w:tr>
        <w:trPr>
          <w:trHeight w:val="30" w:hRule="atLeast"/>
        </w:trPr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Қорғаныс Министрлігі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«Қызылжар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Қорғаныс істері жөніндегі бөлім»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27 қараша 2014 жыл</w:t>
            </w:r>
          </w:p>
          <w:bookmarkEnd w:id="1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Н.Ә. Әубәкіров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