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326" w14:textId="de5c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2014 жылғы 30 шілдедегі N 392 қаулысы. Солтүстік Қазақстан облысының Әділет департаментінде 2014 жылғы 21 тамызда N 2915 болып тіркелді. Күші жойылды – Солтүстік Қазақстан облысы Қызылжар ауданы әкімдігінің 2016 жылғы 29 қаңтардағы N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әкімдігінің 29.01.2016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№ 371 қаулысымен бекітілген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Қызылжар ауданының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Қызылжар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 №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көшпелі сауда ісін жүргізу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138"/>
        <w:gridCol w:w="1947"/>
        <w:gridCol w:w="7268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Автодүкен және (немесе) шатырды орналастыру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Новокаменка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с. ("Марина"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Плоское с. (ЖК "Шабанова") дүкенінің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Толмачевка с. (медпункттің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с. (су қысымды мұнара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Белое с. ("Адель Кус" ЖШС аумағы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Барневка с. (медпункттің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Гончаровка с. ("Гармаш" ЖК дүкенінің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Ташкентка с. ("Василек"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с. (орталық алаңда, бұрынғы әкімдіктің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 (автостнцияның маңындағы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 ("Илья"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 ("Петрович"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 "Галина"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 ("Зарина"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а. ("Айналайын"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с. ("Налишев"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Новогеоргиевка с. (Центральная көш. және Мир көш. қиылысындағы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КраснопҰровка с. (Северная көш. медпункттің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с. (Центральная көш.)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с. (кеңсе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с. (кітапхана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Желяково с. ("Першина В.И."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Красный Яр с. (ЖК "Ибраева"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с. ("У Бакита"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с. ("Асем"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с. (кеңсе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а. (Конституция көшесі 15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с. ("Иванова В."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 с. (ДЭУ-2 аумағы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с. ("Мадина"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с. "Приишимье"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Нива с. (Абай көшесіне кіре беріс жерде)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с. (ауылдық дәрігерлік амбулатория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с. (медпункттің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с. (селолық клубының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с. (ЖШС "Лесной" қенсе ғимаратының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с. (селолық клубының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с. ("Нелюбин В.Н." Ф/Ш кеңсе ғимаратының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с. ("Нелюбин В.Н."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с. (медпункт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с. (келіссөз пункті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с. ("Алекри Агро" ЖШС кеңсе ғимаратының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с. (аудандық хоккей корты ғимаратының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с. ("Яценко С.В."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с. ("Яценко С.В."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с. ("Торговая лавка"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Кондратовка с. ("Огонек"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с. ("Бабина"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 с. ("Сугак"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с. ("Подолей"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с. ("Юлия"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 с. (пошта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Тепличное с. ("Гедеон" сауда базасының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с. (орталық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Водопроводное с. ("Конкурент"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Горка с. ("Каролина"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Семиполатное с. ("Элти Гарант" ЖШС асхана ғимаратының маңында)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с. ("Арман"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с. ("Мираж"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с. (мектеп ғимаратының маңындағы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 с. ("Тракимас Н.Н."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Метлишино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с.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с. ("Кулинария"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с. ("Мария"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с. ("Удача"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Ольшанка с. ("Нагапетян Ц.М." ЖК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с. ("Анастасия"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с. ("Арман"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