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391f4" w14:textId="c8391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"2014-2016 жылдарға арналған Қызылжар аудандық бюджет туралы" Солтүстік Қазақстан облысы Қызылжар аудандық мәслихатының 2013 жылғы 25 желтоқсандағы № 22/1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ауданының мәслихатының 2014 жылғы 3 шілдедегі N 28/1 шешімі. Солтүстік Қазақстан облысының Әділет департаментінде 2014 жылғы 22 шілдеде N 2871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111-баптарына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облысының Қызылжар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«2014-2016 жылдарға арналған Қызылжар аудандық бюджет туралы» Солтүстік Қазақстан облысының Қызылжар аудандық мәслихаттың 2013 жылғы 25 желтоқсандағы № 22/1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15 қаңтардағы № 2489 Нормативтік құқықтық актілерді мемлекеттік тіркеу Тізілімінде тіркелген, 2014 жылғы 24 қаңтардағы «Қызылжар», «Маяк»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2014-2016 жылдарға арналған Қызылжар аудандық бюджет бекітілсін, соның ішінде 2014 жылға келесі көлемдерде: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- 4 650 616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- 513 268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- 9 125,2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- 27 535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- 4 100 687,8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- 4 678 049,5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- 79 963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- 91 278,7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- 11 315,7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операциялары бойынша сальдо - 0,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бюджеттік дефициті (профициті) - - 107 396,5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бюджеттік дефицитін (профицитті қолдануы) қаржыландыру - 107 396,5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 (қоса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жылғы 1 қаңтардан бастап қолданысқа енгзіледі.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Қызылжар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Қызылжар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А. Молдахметова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жылғы 3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28/1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22/1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Қызылжар ауданының бюджетi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893"/>
        <w:gridCol w:w="1253"/>
        <w:gridCol w:w="7453"/>
        <w:gridCol w:w="2393"/>
      </w:tblGrid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Кiрiстер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4 650 616,0</w:t>
            </w:r>
          </w:p>
        </w:tc>
      </w:tr>
      <w:tr>
        <w:trPr>
          <w:trHeight w:val="2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513 268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294 970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294 970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179 688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98 843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13 886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64 070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30 608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7 320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11 235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12 053</w:t>
            </w:r>
          </w:p>
        </w:tc>
      </w:tr>
      <w:tr>
        <w:trPr>
          <w:trHeight w:val="4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8 002</w:t>
            </w:r>
          </w:p>
        </w:tc>
      </w:tr>
      <w:tr>
        <w:trPr>
          <w:trHeight w:val="2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8 002</w:t>
            </w:r>
          </w:p>
        </w:tc>
      </w:tr>
      <w:tr>
        <w:trPr>
          <w:trHeight w:val="2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9 125,2</w:t>
            </w:r>
          </w:p>
        </w:tc>
      </w:tr>
      <w:tr>
        <w:trPr>
          <w:trHeight w:val="2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3 803,2</w:t>
            </w:r>
          </w:p>
        </w:tc>
      </w:tr>
      <w:tr>
        <w:trPr>
          <w:trHeight w:val="2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3 672</w:t>
            </w:r>
          </w:p>
        </w:tc>
      </w:tr>
      <w:tr>
        <w:trPr>
          <w:trHeight w:val="2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16,2</w:t>
            </w:r>
          </w:p>
        </w:tc>
      </w:tr>
      <w:tr>
        <w:trPr>
          <w:trHeight w:val="2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2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5 322</w:t>
            </w:r>
          </w:p>
        </w:tc>
      </w:tr>
      <w:tr>
        <w:trPr>
          <w:trHeight w:val="2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5 322</w:t>
            </w:r>
          </w:p>
        </w:tc>
      </w:tr>
      <w:tr>
        <w:trPr>
          <w:trHeight w:val="2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27 535</w:t>
            </w:r>
          </w:p>
        </w:tc>
      </w:tr>
      <w:tr>
        <w:trPr>
          <w:trHeight w:val="2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27 535</w:t>
            </w:r>
          </w:p>
        </w:tc>
      </w:tr>
      <w:tr>
        <w:trPr>
          <w:trHeight w:val="2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2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4 100 687,8</w:t>
            </w:r>
          </w:p>
        </w:tc>
      </w:tr>
      <w:tr>
        <w:trPr>
          <w:trHeight w:val="2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4 100 687,8</w:t>
            </w:r>
          </w:p>
        </w:tc>
      </w:tr>
      <w:tr>
        <w:trPr>
          <w:trHeight w:val="2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4 100 687,8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853"/>
        <w:gridCol w:w="953"/>
        <w:gridCol w:w="7313"/>
        <w:gridCol w:w="2293"/>
      </w:tblGrid>
      <w:tr>
        <w:trPr>
          <w:trHeight w:val="3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Функ-цио- нал- дық топ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Бағ-дар-лама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4 678 049,5</w:t>
            </w:r>
          </w:p>
        </w:tc>
      </w:tr>
      <w:tr>
        <w:trPr>
          <w:trHeight w:val="2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297 249,1</w:t>
            </w:r>
          </w:p>
        </w:tc>
      </w:tr>
      <w:tr>
        <w:trPr>
          <w:trHeight w:val="2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12 871</w:t>
            </w:r>
          </w:p>
        </w:tc>
      </w:tr>
      <w:tr>
        <w:trPr>
          <w:trHeight w:val="3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12 871</w:t>
            </w:r>
          </w:p>
        </w:tc>
      </w:tr>
      <w:tr>
        <w:trPr>
          <w:trHeight w:val="1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66 658,1</w:t>
            </w:r>
          </w:p>
        </w:tc>
      </w:tr>
      <w:tr>
        <w:trPr>
          <w:trHeight w:val="2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64 658,1</w:t>
            </w:r>
          </w:p>
        </w:tc>
      </w:tr>
      <w:tr>
        <w:trPr>
          <w:trHeight w:val="1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189 171</w:t>
            </w:r>
          </w:p>
        </w:tc>
      </w:tr>
      <w:tr>
        <w:trPr>
          <w:trHeight w:val="3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185 325</w:t>
            </w:r>
          </w:p>
        </w:tc>
      </w:tr>
      <w:tr>
        <w:trPr>
          <w:trHeight w:val="3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3 846</w:t>
            </w:r>
          </w:p>
        </w:tc>
      </w:tr>
      <w:tr>
        <w:trPr>
          <w:trHeight w:val="2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28 549</w:t>
            </w:r>
          </w:p>
        </w:tc>
      </w:tr>
      <w:tr>
        <w:trPr>
          <w:trHeight w:val="2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</w:tr>
      <w:tr>
        <w:trPr>
          <w:trHeight w:val="2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6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24 895</w:t>
            </w:r>
          </w:p>
        </w:tc>
      </w:tr>
      <w:tr>
        <w:trPr>
          <w:trHeight w:val="2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5 332,2</w:t>
            </w:r>
          </w:p>
        </w:tc>
      </w:tr>
      <w:tr>
        <w:trPr>
          <w:trHeight w:val="2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5 332,2</w:t>
            </w:r>
          </w:p>
        </w:tc>
      </w:tr>
      <w:tr>
        <w:trPr>
          <w:trHeight w:val="1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4 332,2</w:t>
            </w:r>
          </w:p>
        </w:tc>
      </w:tr>
      <w:tr>
        <w:trPr>
          <w:trHeight w:val="40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2 243 520</w:t>
            </w:r>
          </w:p>
        </w:tc>
      </w:tr>
      <w:tr>
        <w:trPr>
          <w:trHeight w:val="2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232 648</w:t>
            </w:r>
          </w:p>
        </w:tc>
      </w:tr>
      <w:tr>
        <w:trPr>
          <w:trHeight w:val="2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61 600</w:t>
            </w:r>
          </w:p>
        </w:tc>
      </w:tr>
      <w:tr>
        <w:trPr>
          <w:trHeight w:val="2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171 048</w:t>
            </w:r>
          </w:p>
        </w:tc>
      </w:tr>
      <w:tr>
        <w:trPr>
          <w:trHeight w:val="2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4 830</w:t>
            </w:r>
          </w:p>
        </w:tc>
      </w:tr>
      <w:tr>
        <w:trPr>
          <w:trHeight w:val="4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4 830</w:t>
            </w:r>
          </w:p>
        </w:tc>
      </w:tr>
      <w:tr>
        <w:trPr>
          <w:trHeight w:val="2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2 006 042</w:t>
            </w:r>
          </w:p>
        </w:tc>
      </w:tr>
      <w:tr>
        <w:trPr>
          <w:trHeight w:val="2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1 913 111</w:t>
            </w:r>
          </w:p>
        </w:tc>
      </w:tr>
      <w:tr>
        <w:trPr>
          <w:trHeight w:val="2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36 515</w:t>
            </w:r>
          </w:p>
        </w:tc>
      </w:tr>
      <w:tr>
        <w:trPr>
          <w:trHeight w:val="4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15 130</w:t>
            </w:r>
          </w:p>
        </w:tc>
      </w:tr>
      <w:tr>
        <w:trPr>
          <w:trHeight w:val="4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14 821</w:t>
            </w:r>
          </w:p>
        </w:tc>
      </w:tr>
      <w:tr>
        <w:trPr>
          <w:trHeight w:val="5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13 374</w:t>
            </w:r>
          </w:p>
        </w:tc>
      </w:tr>
      <w:tr>
        <w:trPr>
          <w:trHeight w:val="3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13 091</w:t>
            </w:r>
          </w:p>
        </w:tc>
      </w:tr>
      <w:tr>
        <w:trPr>
          <w:trHeight w:val="2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119 344,8</w:t>
            </w:r>
          </w:p>
        </w:tc>
      </w:tr>
      <w:tr>
        <w:trPr>
          <w:trHeight w:val="4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119 344,8</w:t>
            </w:r>
          </w:p>
        </w:tc>
      </w:tr>
      <w:tr>
        <w:trPr>
          <w:trHeight w:val="2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20 297</w:t>
            </w:r>
          </w:p>
        </w:tc>
      </w:tr>
      <w:tr>
        <w:trPr>
          <w:trHeight w:val="2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3 223,6</w:t>
            </w:r>
          </w:p>
        </w:tc>
      </w:tr>
      <w:tr>
        <w:trPr>
          <w:trHeight w:val="3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8 899</w:t>
            </w:r>
          </w:p>
        </w:tc>
      </w:tr>
      <w:tr>
        <w:trPr>
          <w:trHeight w:val="2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2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56 509</w:t>
            </w:r>
          </w:p>
        </w:tc>
      </w:tr>
      <w:tr>
        <w:trPr>
          <w:trHeight w:val="2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5 076,2</w:t>
            </w:r>
          </w:p>
        </w:tc>
      </w:tr>
      <w:tr>
        <w:trPr>
          <w:trHeight w:val="6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2 533</w:t>
            </w:r>
          </w:p>
        </w:tc>
      </w:tr>
      <w:tr>
        <w:trPr>
          <w:trHeight w:val="6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21 685</w:t>
            </w:r>
          </w:p>
        </w:tc>
      </w:tr>
      <w:tr>
        <w:trPr>
          <w:trHeight w:val="43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826 464,0</w:t>
            </w:r>
          </w:p>
        </w:tc>
      </w:tr>
      <w:tr>
        <w:trPr>
          <w:trHeight w:val="3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59 054</w:t>
            </w:r>
          </w:p>
        </w:tc>
      </w:tr>
      <w:tr>
        <w:trPr>
          <w:trHeight w:val="43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59 054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10 369</w:t>
            </w:r>
          </w:p>
        </w:tc>
      </w:tr>
      <w:tr>
        <w:trPr>
          <w:trHeight w:val="3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10 369</w:t>
            </w:r>
          </w:p>
        </w:tc>
      </w:tr>
      <w:tr>
        <w:trPr>
          <w:trHeight w:val="2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5 994,3</w:t>
            </w:r>
          </w:p>
        </w:tc>
      </w:tr>
      <w:tr>
        <w:trPr>
          <w:trHeight w:val="3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5 994,3</w:t>
            </w:r>
          </w:p>
        </w:tc>
      </w:tr>
      <w:tr>
        <w:trPr>
          <w:trHeight w:val="2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2 425</w:t>
            </w:r>
          </w:p>
        </w:tc>
      </w:tr>
      <w:tr>
        <w:trPr>
          <w:trHeight w:val="2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2 425</w:t>
            </w:r>
          </w:p>
        </w:tc>
      </w:tr>
      <w:tr>
        <w:trPr>
          <w:trHeight w:val="4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14 121,7</w:t>
            </w:r>
          </w:p>
        </w:tc>
      </w:tr>
      <w:tr>
        <w:trPr>
          <w:trHeight w:val="2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14 121,7</w:t>
            </w:r>
          </w:p>
        </w:tc>
      </w:tr>
      <w:tr>
        <w:trPr>
          <w:trHeight w:val="2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706 017,8</w:t>
            </w:r>
          </w:p>
        </w:tc>
      </w:tr>
      <w:tr>
        <w:trPr>
          <w:trHeight w:val="2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706 017,8</w:t>
            </w:r>
          </w:p>
        </w:tc>
      </w:tr>
      <w:tr>
        <w:trPr>
          <w:trHeight w:val="2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28 276</w:t>
            </w:r>
          </w:p>
        </w:tc>
      </w:tr>
      <w:tr>
        <w:trPr>
          <w:trHeight w:val="2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22 421</w:t>
            </w:r>
          </w:p>
        </w:tc>
      </w:tr>
      <w:tr>
        <w:trPr>
          <w:trHeight w:val="2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</w:t>
            </w:r>
          </w:p>
        </w:tc>
      </w:tr>
      <w:tr>
        <w:trPr>
          <w:trHeight w:val="2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4 095</w:t>
            </w:r>
          </w:p>
        </w:tc>
      </w:tr>
      <w:tr>
        <w:trPr>
          <w:trHeight w:val="4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1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131,2</w:t>
            </w:r>
          </w:p>
        </w:tc>
      </w:tr>
      <w:tr>
        <w:trPr>
          <w:trHeight w:val="2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131,2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432 514,1</w:t>
            </w:r>
          </w:p>
        </w:tc>
      </w:tr>
      <w:tr>
        <w:trPr>
          <w:trHeight w:val="2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38 886</w:t>
            </w:r>
          </w:p>
        </w:tc>
      </w:tr>
      <w:tr>
        <w:trPr>
          <w:trHeight w:val="1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38 886</w:t>
            </w:r>
          </w:p>
        </w:tc>
      </w:tr>
      <w:tr>
        <w:trPr>
          <w:trHeight w:val="1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23 379</w:t>
            </w:r>
          </w:p>
        </w:tc>
      </w:tr>
      <w:tr>
        <w:trPr>
          <w:trHeight w:val="1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23 379</w:t>
            </w:r>
          </w:p>
        </w:tc>
      </w:tr>
      <w:tr>
        <w:trPr>
          <w:trHeight w:val="2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10 653</w:t>
            </w:r>
          </w:p>
        </w:tc>
      </w:tr>
      <w:tr>
        <w:trPr>
          <w:trHeight w:val="4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6 346</w:t>
            </w:r>
          </w:p>
        </w:tc>
      </w:tr>
      <w:tr>
        <w:trPr>
          <w:trHeight w:val="2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3 907</w:t>
            </w:r>
          </w:p>
        </w:tc>
      </w:tr>
      <w:tr>
        <w:trPr>
          <w:trHeight w:val="2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295 867,1</w:t>
            </w:r>
          </w:p>
        </w:tc>
      </w:tr>
      <w:tr>
        <w:trPr>
          <w:trHeight w:val="2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295 867,1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30 666</w:t>
            </w:r>
          </w:p>
        </w:tc>
      </w:tr>
      <w:tr>
        <w:trPr>
          <w:trHeight w:val="2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26 830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3 836</w:t>
            </w:r>
          </w:p>
        </w:tc>
      </w:tr>
      <w:tr>
        <w:trPr>
          <w:trHeight w:val="2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</w:p>
        </w:tc>
      </w:tr>
      <w:tr>
        <w:trPr>
          <w:trHeight w:val="40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</w:p>
        </w:tc>
      </w:tr>
      <w:tr>
        <w:trPr>
          <w:trHeight w:val="2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7 399</w:t>
            </w:r>
          </w:p>
        </w:tc>
      </w:tr>
      <w:tr>
        <w:trPr>
          <w:trHeight w:val="4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7 014</w:t>
            </w:r>
          </w:p>
        </w:tc>
      </w:tr>
      <w:tr>
        <w:trPr>
          <w:trHeight w:val="40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2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15 364</w:t>
            </w:r>
          </w:p>
        </w:tc>
      </w:tr>
      <w:tr>
        <w:trPr>
          <w:trHeight w:val="4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7 405</w:t>
            </w:r>
          </w:p>
        </w:tc>
      </w:tr>
      <w:tr>
        <w:trPr>
          <w:trHeight w:val="2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4 698</w:t>
            </w:r>
          </w:p>
        </w:tc>
      </w:tr>
      <w:tr>
        <w:trPr>
          <w:trHeight w:val="2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43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43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115 030</w:t>
            </w:r>
          </w:p>
        </w:tc>
      </w:tr>
      <w:tr>
        <w:trPr>
          <w:trHeight w:val="2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51 381</w:t>
            </w:r>
          </w:p>
        </w:tc>
      </w:tr>
      <w:tr>
        <w:trPr>
          <w:trHeight w:val="3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21 181</w:t>
            </w:r>
          </w:p>
        </w:tc>
      </w:tr>
      <w:tr>
        <w:trPr>
          <w:trHeight w:val="2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3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1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7 714</w:t>
            </w:r>
          </w:p>
        </w:tc>
      </w:tr>
      <w:tr>
        <w:trPr>
          <w:trHeight w:val="2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3 632</w:t>
            </w:r>
          </w:p>
        </w:tc>
      </w:tr>
      <w:tr>
        <w:trPr>
          <w:trHeight w:val="2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15 779</w:t>
            </w:r>
          </w:p>
        </w:tc>
      </w:tr>
      <w:tr>
        <w:trPr>
          <w:trHeight w:val="2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11 447</w:t>
            </w:r>
          </w:p>
        </w:tc>
      </w:tr>
      <w:tr>
        <w:trPr>
          <w:trHeight w:val="4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10 944</w:t>
            </w:r>
          </w:p>
        </w:tc>
      </w:tr>
      <w:tr>
        <w:trPr>
          <w:trHeight w:val="2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52 202</w:t>
            </w:r>
          </w:p>
        </w:tc>
      </w:tr>
      <w:tr>
        <w:trPr>
          <w:trHeight w:val="2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52 202</w:t>
            </w:r>
          </w:p>
        </w:tc>
      </w:tr>
      <w:tr>
        <w:trPr>
          <w:trHeight w:val="2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10 305,0</w:t>
            </w:r>
          </w:p>
        </w:tc>
      </w:tr>
      <w:tr>
        <w:trPr>
          <w:trHeight w:val="2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10 305,0</w:t>
            </w:r>
          </w:p>
        </w:tc>
      </w:tr>
      <w:tr>
        <w:trPr>
          <w:trHeight w:val="43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10 305,0</w:t>
            </w:r>
          </w:p>
        </w:tc>
      </w:tr>
      <w:tr>
        <w:trPr>
          <w:trHeight w:val="2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10 380</w:t>
            </w:r>
          </w:p>
        </w:tc>
      </w:tr>
      <w:tr>
        <w:trPr>
          <w:trHeight w:val="43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10 380</w:t>
            </w:r>
          </w:p>
        </w:tc>
      </w:tr>
      <w:tr>
        <w:trPr>
          <w:trHeight w:val="2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9 660</w:t>
            </w:r>
          </w:p>
        </w:tc>
      </w:tr>
      <w:tr>
        <w:trPr>
          <w:trHeight w:val="4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612 004</w:t>
            </w:r>
          </w:p>
        </w:tc>
      </w:tr>
      <w:tr>
        <w:trPr>
          <w:trHeight w:val="2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5 633</w:t>
            </w:r>
          </w:p>
        </w:tc>
      </w:tr>
      <w:tr>
        <w:trPr>
          <w:trHeight w:val="43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5 633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41 165</w:t>
            </w:r>
          </w:p>
        </w:tc>
      </w:tr>
      <w:tr>
        <w:trPr>
          <w:trHeight w:val="43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41 165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564 706</w:t>
            </w:r>
          </w:p>
        </w:tc>
      </w:tr>
      <w:tr>
        <w:trPr>
          <w:trHeight w:val="40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8 787</w:t>
            </w:r>
          </w:p>
        </w:tc>
      </w:tr>
      <w:tr>
        <w:trPr>
          <w:trHeight w:val="1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555 919</w:t>
            </w:r>
          </w:p>
        </w:tc>
      </w:tr>
      <w:tr>
        <w:trPr>
          <w:trHeight w:val="2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16,2</w:t>
            </w:r>
          </w:p>
        </w:tc>
      </w:tr>
      <w:tr>
        <w:trPr>
          <w:trHeight w:val="1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16,2</w:t>
            </w:r>
          </w:p>
        </w:tc>
      </w:tr>
      <w:tr>
        <w:trPr>
          <w:trHeight w:val="3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16,2</w:t>
            </w:r>
          </w:p>
        </w:tc>
      </w:tr>
      <w:tr>
        <w:trPr>
          <w:trHeight w:val="1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5 890,1</w:t>
            </w:r>
          </w:p>
        </w:tc>
      </w:tr>
      <w:tr>
        <w:trPr>
          <w:trHeight w:val="1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5 890,1</w:t>
            </w:r>
          </w:p>
        </w:tc>
      </w:tr>
      <w:tr>
        <w:trPr>
          <w:trHeight w:val="1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5 890,1</w:t>
            </w:r>
          </w:p>
        </w:tc>
      </w:tr>
      <w:tr>
        <w:trPr>
          <w:trHeight w:val="2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несиелеу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79 963,0</w:t>
            </w:r>
          </w:p>
        </w:tc>
      </w:tr>
      <w:tr>
        <w:trPr>
          <w:trHeight w:val="2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91 278,7</w:t>
            </w:r>
          </w:p>
        </w:tc>
      </w:tr>
      <w:tr>
        <w:trPr>
          <w:trHeight w:val="43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91 278,7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91 278,7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91 278,7</w:t>
            </w:r>
          </w:p>
        </w:tc>
      </w:tr>
      <w:tr>
        <w:trPr>
          <w:trHeight w:val="2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Сана-ты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11 315,7</w:t>
            </w:r>
          </w:p>
        </w:tc>
      </w:tr>
      <w:tr>
        <w:trPr>
          <w:trHeight w:val="2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11 315,7</w:t>
            </w:r>
          </w:p>
        </w:tc>
      </w:tr>
      <w:tr>
        <w:trPr>
          <w:trHeight w:val="2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11 315,7</w:t>
            </w:r>
          </w:p>
        </w:tc>
      </w:tr>
      <w:tr>
        <w:trPr>
          <w:trHeight w:val="2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 операциялары бойынша сальдо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активтерінің сатып алу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Сана-ты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Бюджеттік дефициті (профициті)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-107 396,5</w:t>
            </w:r>
          </w:p>
        </w:tc>
      </w:tr>
      <w:tr>
        <w:trPr>
          <w:trHeight w:val="2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Бюджеттік дефицитін (профицитті қолдануы) қаржыландыру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107 396,5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90 877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90 877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90 877</w:t>
            </w:r>
          </w:p>
        </w:tc>
      </w:tr>
      <w:tr>
        <w:trPr>
          <w:trHeight w:val="3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Функ-цио- нал- дық топ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Бағ-дар-лама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11 315,7</w:t>
            </w:r>
          </w:p>
        </w:tc>
      </w:tr>
      <w:tr>
        <w:trPr>
          <w:trHeight w:val="2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11 315,7</w:t>
            </w:r>
          </w:p>
        </w:tc>
      </w:tr>
      <w:tr>
        <w:trPr>
          <w:trHeight w:val="2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11 315,7</w:t>
            </w:r>
          </w:p>
        </w:tc>
      </w:tr>
      <w:tr>
        <w:trPr>
          <w:trHeight w:val="2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Сана-ты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27 835,2</w:t>
            </w:r>
          </w:p>
        </w:tc>
      </w:tr>
      <w:tr>
        <w:trPr>
          <w:trHeight w:val="2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27 835,2</w:t>
            </w:r>
          </w:p>
        </w:tc>
      </w:tr>
      <w:tr>
        <w:trPr>
          <w:trHeight w:val="2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27 835,2</w:t>
            </w:r>
          </w:p>
        </w:tc>
      </w:tr>
      <w:tr>
        <w:trPr>
          <w:trHeight w:val="2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27 835,2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жылғы 3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28/1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22/1 шешіміне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Қызылжар ауданының ауылдық округтерiнiң бюджеттiк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993"/>
        <w:gridCol w:w="1093"/>
        <w:gridCol w:w="7393"/>
        <w:gridCol w:w="2253"/>
      </w:tblGrid>
      <w:tr>
        <w:trPr>
          <w:trHeight w:val="19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Функцио-нал-дық топ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 дар- лама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1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155 024</w:t>
            </w:r>
          </w:p>
        </w:tc>
      </w:tr>
      <w:tr>
        <w:trPr>
          <w:trHeight w:val="1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92 303</w:t>
            </w:r>
          </w:p>
        </w:tc>
      </w:tr>
      <w:tr>
        <w:trPr>
          <w:trHeight w:val="1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92 303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88 457</w:t>
            </w:r>
          </w:p>
        </w:tc>
      </w:tr>
      <w:tr>
        <w:trPr>
          <w:trHeight w:val="1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3 846</w:t>
            </w:r>
          </w:p>
        </w:tc>
      </w:tr>
      <w:tr>
        <w:trPr>
          <w:trHeight w:val="1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2 893</w:t>
            </w:r>
          </w:p>
        </w:tc>
      </w:tr>
      <w:tr>
        <w:trPr>
          <w:trHeight w:val="19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2 893</w:t>
            </w:r>
          </w:p>
        </w:tc>
      </w:tr>
      <w:tr>
        <w:trPr>
          <w:trHeight w:val="3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2 893</w:t>
            </w:r>
          </w:p>
        </w:tc>
      </w:tr>
      <w:tr>
        <w:trPr>
          <w:trHeight w:val="1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23 198</w:t>
            </w:r>
          </w:p>
        </w:tc>
      </w:tr>
      <w:tr>
        <w:trPr>
          <w:trHeight w:val="19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23 198</w:t>
            </w:r>
          </w:p>
        </w:tc>
      </w:tr>
      <w:tr>
        <w:trPr>
          <w:trHeight w:val="1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2 425</w:t>
            </w:r>
          </w:p>
        </w:tc>
      </w:tr>
      <w:tr>
        <w:trPr>
          <w:trHeight w:val="19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16 518</w:t>
            </w:r>
          </w:p>
        </w:tc>
      </w:tr>
      <w:tr>
        <w:trPr>
          <w:trHeight w:val="1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</w:t>
            </w:r>
          </w:p>
        </w:tc>
      </w:tr>
      <w:tr>
        <w:trPr>
          <w:trHeight w:val="1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2 495</w:t>
            </w:r>
          </w:p>
        </w:tc>
      </w:tr>
      <w:tr>
        <w:trPr>
          <w:trHeight w:val="1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17 135</w:t>
            </w:r>
          </w:p>
        </w:tc>
      </w:tr>
      <w:tr>
        <w:trPr>
          <w:trHeight w:val="19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17 135</w:t>
            </w:r>
          </w:p>
        </w:tc>
      </w:tr>
      <w:tr>
        <w:trPr>
          <w:trHeight w:val="1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17 135</w:t>
            </w:r>
          </w:p>
        </w:tc>
      </w:tr>
      <w:tr>
        <w:trPr>
          <w:trHeight w:val="1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19 495</w:t>
            </w:r>
          </w:p>
        </w:tc>
      </w:tr>
      <w:tr>
        <w:trPr>
          <w:trHeight w:val="1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19 495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373"/>
        <w:gridCol w:w="1453"/>
        <w:gridCol w:w="1373"/>
        <w:gridCol w:w="1453"/>
        <w:gridCol w:w="1473"/>
        <w:gridCol w:w="1433"/>
        <w:gridCol w:w="1373"/>
        <w:gridCol w:w="1593"/>
      </w:tblGrid>
      <w:tr>
        <w:trPr>
          <w:trHeight w:val="19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</w:t>
            </w:r>
          </w:p>
        </w:tc>
      </w:tr>
      <w:tr>
        <w:trPr>
          <w:trHeight w:val="22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Архан-гелка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Асано-во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Березо-во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Бескөл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Бугро- вое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Вагули-но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Вино- гра- дово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Куйбы-шево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Қызыл- жар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30 110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22 730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20 269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13 666</w:t>
            </w:r>
          </w:p>
        </w:tc>
      </w:tr>
      <w:tr>
        <w:trPr>
          <w:trHeight w:val="16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9 265</w:t>
            </w:r>
          </w:p>
        </w:tc>
      </w:tr>
      <w:tr>
        <w:trPr>
          <w:trHeight w:val="18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9 265</w:t>
            </w:r>
          </w:p>
        </w:tc>
      </w:tr>
      <w:tr>
        <w:trPr>
          <w:trHeight w:val="36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9 265</w:t>
            </w:r>
          </w:p>
        </w:tc>
      </w:tr>
      <w:tr>
        <w:trPr>
          <w:trHeight w:val="18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19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3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16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19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18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16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6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</w:p>
        </w:tc>
      </w:tr>
      <w:tr>
        <w:trPr>
          <w:trHeight w:val="19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</w:p>
        </w:tc>
      </w:tr>
      <w:tr>
        <w:trPr>
          <w:trHeight w:val="16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</w:p>
        </w:tc>
      </w:tr>
      <w:tr>
        <w:trPr>
          <w:trHeight w:val="16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</w:tr>
      <w:tr>
        <w:trPr>
          <w:trHeight w:val="18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</w:tr>
      <w:tr>
        <w:trPr>
          <w:trHeight w:val="36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Қызылжар ауданының ауылдық округтерiнiң бюджеттiк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033"/>
        <w:gridCol w:w="1313"/>
        <w:gridCol w:w="6373"/>
        <w:gridCol w:w="2933"/>
      </w:tblGrid>
      <w:tr>
        <w:trPr>
          <w:trHeight w:val="2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Функ-цио- нал- дық топ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21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149 729</w:t>
            </w:r>
          </w:p>
        </w:tc>
      </w:tr>
      <w:tr>
        <w:trPr>
          <w:trHeight w:val="16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96 868</w:t>
            </w:r>
          </w:p>
        </w:tc>
      </w:tr>
      <w:tr>
        <w:trPr>
          <w:trHeight w:val="21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96 868</w:t>
            </w:r>
          </w:p>
        </w:tc>
      </w:tr>
      <w:tr>
        <w:trPr>
          <w:trHeight w:val="3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96 868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1 937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1 937</w:t>
            </w:r>
          </w:p>
        </w:tc>
      </w:tr>
      <w:tr>
        <w:trPr>
          <w:trHeight w:val="36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1 937</w:t>
            </w:r>
          </w:p>
        </w:tc>
      </w:tr>
      <w:tr>
        <w:trPr>
          <w:trHeight w:val="16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7 503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7 503</w:t>
            </w:r>
          </w:p>
        </w:tc>
      </w:tr>
      <w:tr>
        <w:trPr>
          <w:trHeight w:val="18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5 903</w:t>
            </w:r>
          </w:p>
        </w:tc>
      </w:tr>
      <w:tr>
        <w:trPr>
          <w:trHeight w:val="18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15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21 751</w:t>
            </w:r>
          </w:p>
        </w:tc>
      </w:tr>
      <w:tr>
        <w:trPr>
          <w:trHeight w:val="21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21 751</w:t>
            </w:r>
          </w:p>
        </w:tc>
      </w:tr>
      <w:tr>
        <w:trPr>
          <w:trHeight w:val="16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21 751</w:t>
            </w:r>
          </w:p>
        </w:tc>
      </w:tr>
      <w:tr>
        <w:trPr>
          <w:trHeight w:val="16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21 670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21 670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1413"/>
        <w:gridCol w:w="1273"/>
        <w:gridCol w:w="1273"/>
        <w:gridCol w:w="1313"/>
        <w:gridCol w:w="1253"/>
        <w:gridCol w:w="1393"/>
        <w:gridCol w:w="1453"/>
        <w:gridCol w:w="1413"/>
        <w:gridCol w:w="1313"/>
      </w:tblGrid>
      <w:tr>
        <w:trPr>
          <w:trHeight w:val="22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</w:t>
            </w:r>
          </w:p>
        </w:tc>
      </w:tr>
      <w:tr>
        <w:trPr>
          <w:trHeight w:val="2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Налобино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Петер-фельд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 бреж- ное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Рас- свет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Ро- щинск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Светло-польск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Соко- ловка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Якорь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9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16 721</w:t>
            </w:r>
          </w:p>
        </w:tc>
      </w:tr>
      <w:tr>
        <w:trPr>
          <w:trHeight w:val="16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8 284</w:t>
            </w:r>
          </w:p>
        </w:tc>
      </w:tr>
      <w:tr>
        <w:trPr>
          <w:trHeight w:val="2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8 284</w:t>
            </w:r>
          </w:p>
        </w:tc>
      </w:tr>
      <w:tr>
        <w:trPr>
          <w:trHeight w:val="3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8 284</w:t>
            </w:r>
          </w:p>
        </w:tc>
      </w:tr>
      <w:tr>
        <w:trPr>
          <w:trHeight w:val="19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19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18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18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5 493</w:t>
            </w:r>
          </w:p>
        </w:tc>
      </w:tr>
      <w:tr>
        <w:trPr>
          <w:trHeight w:val="2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5 493</w:t>
            </w:r>
          </w:p>
        </w:tc>
      </w:tr>
      <w:tr>
        <w:trPr>
          <w:trHeight w:val="16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5 493</w:t>
            </w:r>
          </w:p>
        </w:tc>
      </w:tr>
      <w:tr>
        <w:trPr>
          <w:trHeight w:val="16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</w:tr>
      <w:tr>
        <w:trPr>
          <w:trHeight w:val="19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</w:tr>
      <w:tr>
        <w:trPr>
          <w:trHeight w:val="37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жылғы 3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28/1 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22/1 шешіміне 8-қосымша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жылдың 1 қаңтарына қалыптасқан бюджеттік қаражаттың бос қалдықтары есебінен аудандық бюджет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Кірісті көбейту: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мың,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1113"/>
        <w:gridCol w:w="1333"/>
        <w:gridCol w:w="1533"/>
        <w:gridCol w:w="5353"/>
        <w:gridCol w:w="2433"/>
      </w:tblGrid>
      <w:tr>
        <w:trPr>
          <w:trHeight w:val="19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класс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Ерекше-лігі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9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27 835,2</w:t>
            </w:r>
          </w:p>
        </w:tc>
      </w:tr>
      <w:tr>
        <w:trPr>
          <w:trHeight w:val="19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27 835,2</w:t>
            </w:r>
          </w:p>
        </w:tc>
      </w:tr>
      <w:tr>
        <w:trPr>
          <w:trHeight w:val="19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27 835,2</w:t>
            </w:r>
          </w:p>
        </w:tc>
      </w:tr>
      <w:tr>
        <w:trPr>
          <w:trHeight w:val="19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27 835,2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27 835,2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Шығынды көбейту: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мың,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1113"/>
        <w:gridCol w:w="1333"/>
        <w:gridCol w:w="1533"/>
        <w:gridCol w:w="5373"/>
        <w:gridCol w:w="2393"/>
      </w:tblGrid>
      <w:tr>
        <w:trPr>
          <w:trHeight w:val="6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 циа- нал- дық топ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Әкім-ші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бағдар-лама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42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5 994,3</w:t>
            </w:r>
          </w:p>
        </w:tc>
      </w:tr>
      <w:tr>
        <w:trPr>
          <w:trHeight w:val="40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5 994,3</w:t>
            </w:r>
          </w:p>
        </w:tc>
      </w:tr>
      <w:tr>
        <w:trPr>
          <w:trHeight w:val="19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5 994,3</w:t>
            </w:r>
          </w:p>
        </w:tc>
      </w:tr>
      <w:tr>
        <w:trPr>
          <w:trHeight w:val="6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7 621,7</w:t>
            </w:r>
          </w:p>
        </w:tc>
      </w:tr>
      <w:tr>
        <w:trPr>
          <w:trHeight w:val="19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7 621,7</w:t>
            </w:r>
          </w:p>
        </w:tc>
      </w:tr>
      <w:tr>
        <w:trPr>
          <w:trHeight w:val="19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7 621,7</w:t>
            </w:r>
          </w:p>
        </w:tc>
      </w:tr>
      <w:tr>
        <w:trPr>
          <w:trHeight w:val="42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2 452,4</w:t>
            </w:r>
          </w:p>
        </w:tc>
      </w:tr>
      <w:tr>
        <w:trPr>
          <w:trHeight w:val="42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2 321,2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2 321,2</w:t>
            </w:r>
          </w:p>
        </w:tc>
      </w:tr>
      <w:tr>
        <w:trPr>
          <w:trHeight w:val="24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131,2</w:t>
            </w:r>
          </w:p>
        </w:tc>
      </w:tr>
      <w:tr>
        <w:trPr>
          <w:trHeight w:val="24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131,2</w:t>
            </w:r>
          </w:p>
        </w:tc>
      </w:tr>
      <w:tr>
        <w:trPr>
          <w:trHeight w:val="43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5 403</w:t>
            </w:r>
          </w:p>
        </w:tc>
      </w:tr>
      <w:tr>
        <w:trPr>
          <w:trHeight w:val="24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5 403</w:t>
            </w:r>
          </w:p>
        </w:tc>
      </w:tr>
      <w:tr>
        <w:trPr>
          <w:trHeight w:val="24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5 403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401,7</w:t>
            </w:r>
          </w:p>
        </w:tc>
      </w:tr>
      <w:tr>
        <w:trPr>
          <w:trHeight w:val="3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401,7</w:t>
            </w:r>
          </w:p>
        </w:tc>
      </w:tr>
      <w:tr>
        <w:trPr>
          <w:trHeight w:val="24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401,7</w:t>
            </w:r>
          </w:p>
        </w:tc>
      </w:tr>
      <w:tr>
        <w:trPr>
          <w:trHeight w:val="40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43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19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5 890,1</w:t>
            </w:r>
          </w:p>
        </w:tc>
      </w:tr>
      <w:tr>
        <w:trPr>
          <w:trHeight w:val="3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5 890,1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