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7a2c" w14:textId="e0b7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Қызылжар ауданы бойынша ауыл шаруашылығы басым дақылдарының әрбір түрін себу бойынша оңтайлы мерзімін және субсидия алушылардың тізіміне енгізуге өтінім беру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2014 жылғы 30 сәуірдегі N 222 қаулысы. Солтүстік Қазақстан облысының Әділет департаментінде 2014 жылғы 23 мамырда N 2801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Қызылжар аудандық әкімдігінің 04.11.2014 N 534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 Өсімдік шаруашылығы өнімінің шығымдылығы және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жылы Қызылжар ауданы бойынша ауыл шаруашылығы басым дақылдарының әрбір түрін себу бойынша оңтайлы мерзімін және субсидия алушылардың тізіміне енгізуге өтінім беру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Қызылжар ауданы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күнтізбелік он күн өткен соң қолданысқа енгізіледі және 2014 жылғы 05 мамырдағы пайда болған құқықтық қатынастарға таралады.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30 сәуір №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Қызылжар ауданы бойынша ауыл шаруашылық дақылдарының әрбір түрін себудің оңтайлы мерзімін жүргізу және субсидия алушылардың тізіміне енгізуге өтініш беру мерзімдері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6093"/>
        <w:gridCol w:w="923"/>
        <w:gridCol w:w="1549"/>
        <w:gridCol w:w="1549"/>
        <w:gridCol w:w="888"/>
        <w:gridCol w:w="889"/>
      </w:tblGrid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6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алуға тізімге қосуға өтініш беру мерзімі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орманды 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далалық, жазық жер, ормандалалық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піскен, орташа кештетілген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кештетілген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20.05-30.05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жетілген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28.05-05.06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жаздық бидай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піскен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жетілген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25.05-03.06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25.05-03.06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20.05-27.05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25.05–30.05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25.05–30.05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12.05-17.05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13.05-18.05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20.05-27.05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20.05-27.05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22.05-28.05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22.05-28.05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23.05-28.05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жыртыған жерді себу бойынша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кіші - нөлдік жыртылған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20.05-28.05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15.05–22.05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18.05–25.05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15.05–20.05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20.05-26.05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15.05–30.05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15.05–30.05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күнбағыс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18.05-24.05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18.05-24.05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 жасыл жемге (сұлы + бұршақ, бұршақ + сұлы + арпа), шөп (судан шөбі, тары, могар, сұлы + вика) және сүрлемдік (сұлы + арпа + бұршақ + бидай, сұлы + бұршақ, тары + бұршақ)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05.06–10.06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05.06–10.06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 люцерна, донник, эспарцет, козлятник, кострец, житняк,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05.05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I-срок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II-срок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I-срок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5.05-15.05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5.06-20.06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шөп)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(бұршақ + сұлы)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08.05–10.05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08.05–10.05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 + бидай, судан шөбі + бұршақ, тары + бұршақ)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23.05–25.05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23.05–25.05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арпа, судан шөбі + бұршақ, сұлы + бұршақ)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08.06–10.06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08.06–10.06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08.07–10.07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08.07–10.07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Қыскы қара бидай (жасыл конвейер)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10.08-15.08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10.08-15.08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10.05–20.05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10.05–20.05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10.05–20.05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10.05–20.05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25.05–05.06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25.05–05.06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16.05-05.06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16.05-05.06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25.05-12.06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28.05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28.05–12.06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28.05–12.06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