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d4ac" w14:textId="5dbd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Бугровое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26/6 шешімі. Солтүстік Қазақстан облысының Әділет департаментінде 2014 жылғы 22 мамырда N 2795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Бугровое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Бугровое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Жоламанов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26/6</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Бугровое ауылдық округінің бөлек жергілікті қоғамдастық жиынына қатысатын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мен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Бугровское ауылдық округі Новогеоргиевка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Бугровское ауылдық округі Красноперовка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Бугровское ауылдық округі Сосновка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Солнечная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Первомайская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Озерная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26/6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Бугровое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Бугровое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Бугровое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Бугровое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Бугровое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Бугровое ауылдық округі ауылдар және көшелер шегінде бөлек жиынды өткізуді Солтүстік Қазақстан облысы Қызылжар ауданы Бугровое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Бугровое ауылдық округі ауылдар және көшелердің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Бугровое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Бугровое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Бугровое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Бугровое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