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5c40" w14:textId="dfe5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Асаново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26/4 шешімі. Солтүстік Қазақстан облысының Әділет департаментінде 2014 жылғы 22 мамырда N 2793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Асаново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Асаново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Қазеев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26/4</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Асаново ауылдық округінің бөлек жергілікті қоғамдастық жиынына қатысатын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қатысатын ауылдар және көшелер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Михайловка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Толмачевка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Малое Белое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ауылының Үшінші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ауылының Төртінші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Музыкальная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Алексеенко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Коммунистическая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Пролетарская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Революционная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Асаново ауылының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26/4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Асаново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Асаново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Асаново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Асаново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Асаново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Асаново ауылдық округі ауылдар және көшелер шегінде бөлек жиынды өткізуді Солтүстік Қазақстан облысы Қызылжар ауданы Асаново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Асаново ауылдық округі ауылдар және көшелердің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Асаново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Асаново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Асаново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Асаново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