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4a0e" w14:textId="cd24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Березов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26/5 шешімі. Солтүстік Қазақстан облысының Әділет департаментінде 2014 жылғы 22 мамырда N 2792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Березов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Березов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Дәуренбеков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26/5</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Березов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әжәне көшелер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Барневка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Гончаровка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Березов ауылдық округінің Ташкентка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Бірінші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Екінші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Лесхозная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Малышка ауылының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ауылының Зеленная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Долматово ауылының Хутор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26/5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Березов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Березов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Березов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Березов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Березов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Березов ауылдық округі ауылдар және көшелер шегінде бөлек жиынды өткізуді Солтүстік Қазақстан облысы Қызылжар ауданы Березов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Березов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Березов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Березов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Березов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Березов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