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d86e" w14:textId="53ad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Якорь ауылдық округінің бөлек жергілікті қоғамдастық жиындарын өткізу қағидаларын және жергілікті қоғамдастық жиынына қатысу үшін ауылдар, көшелер және көппәтерлі үйлердің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22 сәуірдегі N 26/17 шешімі. Солтүстік Қазақстан облысының Әділет департаментінде 2014 жылғы 22 мамырда N 2790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Якорь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Якорь ауылдық округінің жергілікті қоғамдастық жиындарына қатысатын ауылдар, көшелер және көппәтерлі үйлердің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Рақымов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Молдахметова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Қожахметов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 2014 жылы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 № 26/17</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Солтүстік Қазақстан облысы Қызылжар ауданы Якорь ауылдық округінің бөлек жергілікті қоғамдастық жиынына қатысатын ауылдар, көшелер, көппәтерлі үйлер тұрғындар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көшелер және көппәтерлі үйлердің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көшелер және көппәтерлі үйлер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ауылдық округінің Вознесенка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Қазақстаноблысы Қызылжар ауданы Якорь ауылдық округінің Вишневка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Ольшанка ауылының Бірінші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Ольшанка ауылының Екінші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ауылының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ауылының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ауылының Первомайская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ауылының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ауылының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ауылының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үйлердің мекенжайлары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ауылының көппәтерлі тұрғын үйлерінің тұрғындары өкілдерінің (адамдардың)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ауылының Коммунистическая 1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ауылының Юбилейная 1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26/17 шешімімен бекітілген</w:t>
            </w:r>
          </w:p>
        </w:tc>
      </w:tr>
    </w:tbl>
    <w:bookmarkStart w:name="z8" w:id="5"/>
    <w:p>
      <w:pPr>
        <w:spacing w:after="0"/>
        <w:ind w:left="0"/>
        <w:jc w:val="left"/>
      </w:pPr>
      <w:r>
        <w:rPr>
          <w:rFonts w:ascii="Times New Roman"/>
          <w:b/>
          <w:i w:val="false"/>
          <w:color w:val="000000"/>
        </w:rPr>
        <w:t xml:space="preserve"> Солтүстік Қазақстан облысы Қызылжар ауданы Якорь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Солтүстік Қазақстан облысы Қызылжар ауданы Якорь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Якорь ауылдық округі ауылдар, көшелер және көппәтерлі тұрғын үй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Солтүстік Қазақстан облысы Қызылжар ауданы Якорь ауылдық округі аумағында ауылдар, көшелер және көппәтерлі үйлер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Солтүстік Қазақстан облысы Қызылжар ауданы Якорь ауылдық округінің әкімі шақырады.</w:t>
      </w:r>
    </w:p>
    <w:bookmarkEnd w:id="9"/>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4"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10"/>
    <w:bookmarkStart w:name="z15" w:id="11"/>
    <w:p>
      <w:pPr>
        <w:spacing w:after="0"/>
        <w:ind w:left="0"/>
        <w:jc w:val="both"/>
      </w:pPr>
      <w:r>
        <w:rPr>
          <w:rFonts w:ascii="Times New Roman"/>
          <w:b w:val="false"/>
          <w:i w:val="false"/>
          <w:color w:val="000000"/>
          <w:sz w:val="28"/>
        </w:rPr>
        <w:t>
      5. Солтүстік Қазақстан облысы Қызылжар ауданы Якорь ауылдық округі ауылдар, көшелер және көппәтерлі үйлер шегінде бөлек жиынды өткізуді Солтүстік Қазақстан облысы Қызылжар ауданы Якорь ауылдық округінің әкімі ұйымдастырады.</w:t>
      </w:r>
    </w:p>
    <w:bookmarkEnd w:id="11"/>
    <w:bookmarkStart w:name="z16" w:id="12"/>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Якорь ауылдық округі ауылдар, көшелер және көппәтерлі үйлердің қатысып отырған және оған қатысуға құқығы бар тұрғындарын тіркеу жүргізіледі.</w:t>
      </w:r>
    </w:p>
    <w:bookmarkEnd w:id="12"/>
    <w:bookmarkStart w:name="z17" w:id="13"/>
    <w:p>
      <w:pPr>
        <w:spacing w:after="0"/>
        <w:ind w:left="0"/>
        <w:jc w:val="both"/>
      </w:pPr>
      <w:r>
        <w:rPr>
          <w:rFonts w:ascii="Times New Roman"/>
          <w:b w:val="false"/>
          <w:i w:val="false"/>
          <w:color w:val="000000"/>
          <w:sz w:val="28"/>
        </w:rPr>
        <w:t>
      7. Бөлек жиынды Солтүстік Қазақстан облысы Қызылжар ауданы Якорь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Солтүстік Қазақстан облысы Қызылжар ауданы Якорь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8" w:id="14"/>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Якорь ауылдық округі ауылдар, көшелер және көппәтерлі үйлердің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4"/>
    <w:bookmarkStart w:name="z19"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20"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Якорь ауылдық округі әкімінің аппаратына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