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d1966" w14:textId="9cd19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 Петерфельд ауылдық округінің бөлек жергілікті қоғамдастық жиындарын өткізу қағидаларын және жергілікті қоғамдастық жиынына қатысу үшін ауылдар, көшелер және көппәтерлі үйлердің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ауданы мәслихатының 2014 жылғы 22 сәуірдегі N 26/12 шешімі. Солтүстік Қазақстан облысының Әділет департаментінде 2014 жылғы 22 мамырда N 2789 болып тіркелді. Күші жойылды - Солтүстік Қазақстан облысы Қызылжар ауданы мәслихатының 2022 жылғы 4 наурыздағы № 12/9 шешімімен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w:t>
      </w:r>
      <w:r>
        <w:rPr>
          <w:rFonts w:ascii="Times New Roman"/>
          <w:b w:val="false"/>
          <w:i/>
          <w:color w:val="000000"/>
          <w:sz w:val="28"/>
        </w:rPr>
        <w:t>Күші</w:t>
      </w:r>
      <w:r>
        <w:rPr>
          <w:rFonts w:ascii="Times New Roman"/>
          <w:b w:val="false"/>
          <w:i w:val="false"/>
          <w:color w:val="000000"/>
          <w:sz w:val="28"/>
        </w:rPr>
        <w:t xml:space="preserve"> </w:t>
      </w:r>
      <w:r>
        <w:rPr>
          <w:rFonts w:ascii="Times New Roman"/>
          <w:b w:val="false"/>
          <w:i/>
          <w:color w:val="000000"/>
          <w:sz w:val="28"/>
        </w:rPr>
        <w:t>жойылды</w:t>
      </w:r>
      <w:r>
        <w:rPr>
          <w:rFonts w:ascii="Times New Roman"/>
          <w:b w:val="false"/>
          <w:i/>
          <w:color w:val="000000"/>
          <w:sz w:val="28"/>
        </w:rPr>
        <w:t xml:space="preserve"> - </w:t>
      </w:r>
      <w:r>
        <w:rPr>
          <w:rFonts w:ascii="Times New Roman"/>
          <w:b w:val="false"/>
          <w:i/>
          <w:color w:val="000000"/>
          <w:sz w:val="28"/>
        </w:rPr>
        <w:t>Солтүстік</w:t>
      </w: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облысы</w:t>
      </w:r>
      <w:r>
        <w:rPr>
          <w:rFonts w:ascii="Times New Roman"/>
          <w:b w:val="false"/>
          <w:i w:val="false"/>
          <w:color w:val="000000"/>
          <w:sz w:val="28"/>
        </w:rPr>
        <w:t xml:space="preserve"> </w:t>
      </w:r>
      <w:r>
        <w:rPr>
          <w:rFonts w:ascii="Times New Roman"/>
          <w:b w:val="false"/>
          <w:i/>
          <w:color w:val="000000"/>
          <w:sz w:val="28"/>
        </w:rPr>
        <w:t>Қызылжар</w:t>
      </w:r>
      <w:r>
        <w:rPr>
          <w:rFonts w:ascii="Times New Roman"/>
          <w:b w:val="false"/>
          <w:i w:val="false"/>
          <w:color w:val="000000"/>
          <w:sz w:val="28"/>
        </w:rPr>
        <w:t xml:space="preserve"> </w:t>
      </w:r>
      <w:r>
        <w:rPr>
          <w:rFonts w:ascii="Times New Roman"/>
          <w:b w:val="false"/>
          <w:i/>
          <w:color w:val="000000"/>
          <w:sz w:val="28"/>
        </w:rPr>
        <w:t>ауданы</w:t>
      </w:r>
      <w:r>
        <w:rPr>
          <w:rFonts w:ascii="Times New Roman"/>
          <w:b w:val="false"/>
          <w:i w:val="false"/>
          <w:color w:val="000000"/>
          <w:sz w:val="28"/>
        </w:rPr>
        <w:t xml:space="preserve"> </w:t>
      </w:r>
      <w:r>
        <w:rPr>
          <w:rFonts w:ascii="Times New Roman"/>
          <w:b w:val="false"/>
          <w:i/>
          <w:color w:val="000000"/>
          <w:sz w:val="28"/>
        </w:rPr>
        <w:t>мәслихатының</w:t>
      </w:r>
      <w:r>
        <w:rPr>
          <w:rFonts w:ascii="Times New Roman"/>
          <w:b w:val="false"/>
          <w:i/>
          <w:color w:val="000000"/>
          <w:sz w:val="28"/>
        </w:rPr>
        <w:t xml:space="preserve"> 04.03.2022 </w:t>
      </w:r>
      <w:r>
        <w:rPr>
          <w:rFonts w:ascii="Times New Roman"/>
          <w:b w:val="false"/>
          <w:i w:val="false"/>
          <w:color w:val="000000"/>
          <w:sz w:val="28"/>
        </w:rPr>
        <w:t>№ 12/9</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шешімімен</w:t>
      </w:r>
      <w:r>
        <w:rPr>
          <w:rFonts w:ascii="Times New Roman"/>
          <w:b w:val="false"/>
          <w:i/>
          <w:color w:val="00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 39-3-бабының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облысының Қызылжар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Қызылжар ауданы Петерфельд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Қызылжар ауданы Петерфельд ауылдық округінің жергілікті қоғамдастық жиындарына қатысатын ауылдар, көшелер және көппәтерлі үйлердің тұрғындары өкілдерінің сандық құрамы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тіркеуден өткен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аудандық мәслихат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Рақымов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аудандық мәслихат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Молдахметова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Петерфельд ауылдық округінің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Еңсегенов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сәуір 2014 жылы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w:t>
            </w:r>
            <w:r>
              <w:br/>
            </w:r>
            <w:r>
              <w:rPr>
                <w:rFonts w:ascii="Times New Roman"/>
                <w:b w:val="false"/>
                <w:i w:val="false"/>
                <w:color w:val="000000"/>
                <w:sz w:val="20"/>
              </w:rPr>
              <w:t>Қызылжар аудандық мәслихатының</w:t>
            </w:r>
            <w:r>
              <w:br/>
            </w:r>
            <w:r>
              <w:rPr>
                <w:rFonts w:ascii="Times New Roman"/>
                <w:b w:val="false"/>
                <w:i w:val="false"/>
                <w:color w:val="000000"/>
                <w:sz w:val="20"/>
              </w:rPr>
              <w:t>2014 жылғы 22 сәуірдегі № 26/12</w:t>
            </w:r>
            <w:r>
              <w:br/>
            </w:r>
            <w:r>
              <w:rPr>
                <w:rFonts w:ascii="Times New Roman"/>
                <w:b w:val="false"/>
                <w:i w:val="false"/>
                <w:color w:val="000000"/>
                <w:sz w:val="20"/>
              </w:rPr>
              <w:t>шешіміне қосымша</w:t>
            </w:r>
          </w:p>
        </w:tc>
      </w:tr>
    </w:tbl>
    <w:bookmarkStart w:name="z6" w:id="4"/>
    <w:p>
      <w:pPr>
        <w:spacing w:after="0"/>
        <w:ind w:left="0"/>
        <w:jc w:val="left"/>
      </w:pPr>
      <w:r>
        <w:rPr>
          <w:rFonts w:ascii="Times New Roman"/>
          <w:b/>
          <w:i w:val="false"/>
          <w:color w:val="000000"/>
        </w:rPr>
        <w:t xml:space="preserve"> Солтүстік Қазақстан облысы Қызылжар ауданы Петерфельд ауылдық округінің бөлек жергілікті қоғамдастық жиынына қатысатын ауылдар, көшелер, көппәтерлі үйлер тұрғындар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ауылдар, көшелер және көппәтерлі үйлердің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жергілікті қоғамдастық жиынына қатысу үшін ауылдар, көшелер және көппәтерлі тұрғындар өкілдерінің саны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Петерфельд ауылдық округінің Измайловка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Петерфельд ауылдық округінің 2603 км аялдама пункті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Петерфельд ауылының Коминтерн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Петерфельд ауылының Торговая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Петерфельд ауылының Молодежная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Петерфельд ауылының Школьная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Петерфельд ауылының Октябрьская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Петерфельд ауылының Восточная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Петерфельд ауылының Новая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Кондратовка ауылының Железнодорожная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Кондратовка ауылының Зеленая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Кондратовка ауылының Котлованная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Кондратовка ауылының Школьная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Кондратовка ауылының Элеваторная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Кондратовка ауылының Привокзальная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ауылының Бірінші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ауылының Екінші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ауылының Үшінші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ауылының Промышленная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Кривоозерка ауылының Бірінші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Кривоозерка ауылының Екінші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Кривоозерка ауылының Үшінші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Затон ауылының Бірінші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Затон ауылының Екінші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Затон ауылының Үшінші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Затон ауылының Железнодорожная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үйлердің мекенжайлары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Петерфельд ауылының көппәтерлі тұрғын үйлерінің тұрғындары өкілдерінің (адамдардың)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Петерфельд ауылының 1 Нефтяниктар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Петерфельд ауылының 2 Нефтяниктар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Петерфельд ауылының 3 Нефтяниктар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Петерфельд ауылының 4 Нефтяниктар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Петерфельд ауылының 5 Нефтяниктар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Петерфельд ауылының 11 Нефтяниктар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Петерфельд ауылының 14 Нефтяниктар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үйлердің мекенжайлары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Затон ауылының көппәтерлі тұрғын үйлерінің тұрғындары өкілдерінің (адамдардың)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Затон ауылының Коноплянка 1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Затон ауылының Коноплянка 2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Затон ауылының Коноплянка 3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үйлердің мекенжайлары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Кондратовка ауылының көппәтерлі тұрғын үйлерінің тұрғындары өкілдерінің (адамдардың)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Кондратовка ауылының Привокзальная 10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Қызылжар аудандық мәслихатының</w:t>
            </w:r>
            <w:r>
              <w:br/>
            </w:r>
            <w:r>
              <w:rPr>
                <w:rFonts w:ascii="Times New Roman"/>
                <w:b w:val="false"/>
                <w:i w:val="false"/>
                <w:color w:val="000000"/>
                <w:sz w:val="20"/>
              </w:rPr>
              <w:t>2014 жылғы 22 сәуірдегі</w:t>
            </w:r>
            <w:r>
              <w:br/>
            </w:r>
            <w:r>
              <w:rPr>
                <w:rFonts w:ascii="Times New Roman"/>
                <w:b w:val="false"/>
                <w:i w:val="false"/>
                <w:color w:val="000000"/>
                <w:sz w:val="20"/>
              </w:rPr>
              <w:t>№ 26/12 шешімімен бекітілген</w:t>
            </w:r>
          </w:p>
        </w:tc>
      </w:tr>
    </w:tbl>
    <w:bookmarkStart w:name="z8" w:id="5"/>
    <w:p>
      <w:pPr>
        <w:spacing w:after="0"/>
        <w:ind w:left="0"/>
        <w:jc w:val="left"/>
      </w:pPr>
      <w:r>
        <w:rPr>
          <w:rFonts w:ascii="Times New Roman"/>
          <w:b/>
          <w:i w:val="false"/>
          <w:color w:val="000000"/>
        </w:rPr>
        <w:t xml:space="preserve"> Солтүстік Қазақстан облысы Қызылжар ауданы Петерфельд ауылдық округінің бөлек жергілікті қоғамдастық жиындарын өткізу қағидалары</w:t>
      </w:r>
      <w:r>
        <w:br/>
      </w:r>
      <w:r>
        <w:rPr>
          <w:rFonts w:ascii="Times New Roman"/>
          <w:b/>
          <w:i w:val="false"/>
          <w:color w:val="000000"/>
        </w:rPr>
        <w:t>1. Жалпы ережелер</w:t>
      </w:r>
    </w:p>
    <w:bookmarkEnd w:id="5"/>
    <w:bookmarkStart w:name="z10" w:id="6"/>
    <w:p>
      <w:pPr>
        <w:spacing w:after="0"/>
        <w:ind w:left="0"/>
        <w:jc w:val="both"/>
      </w:pPr>
      <w:r>
        <w:rPr>
          <w:rFonts w:ascii="Times New Roman"/>
          <w:b w:val="false"/>
          <w:i w:val="false"/>
          <w:color w:val="000000"/>
          <w:sz w:val="28"/>
        </w:rPr>
        <w:t xml:space="preserve">
      1. Осы Солтүстік Қазақстан облысы Қызылжар ауданы Петерфельд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Қызылжар ауданы Петерфельд ауылдық округі ауылдар, көшелер және көппәтерлі тұрғын үй тұрғындарының бөлек жергілікті қоғамдастық жиындарын өткізудің тәртібін белгілейді.</w:t>
      </w:r>
    </w:p>
    <w:bookmarkEnd w:id="6"/>
    <w:bookmarkStart w:name="z11" w:id="7"/>
    <w:p>
      <w:pPr>
        <w:spacing w:after="0"/>
        <w:ind w:left="0"/>
        <w:jc w:val="both"/>
      </w:pPr>
      <w:r>
        <w:rPr>
          <w:rFonts w:ascii="Times New Roman"/>
          <w:b w:val="false"/>
          <w:i w:val="false"/>
          <w:color w:val="000000"/>
          <w:sz w:val="28"/>
        </w:rPr>
        <w:t>
      2. Солтүстік Қазақстан облысы Қызылжар ауданы Петерфельд ауылдық округі аумағында ауылдар, көшелер және көппәтерлі үйлер тұрғындарының бөлек жергілікті қоғамдастықтың жиыны (бұдан әрі – бөлек жиын) жергілікті қоғамдастықтың жиынына қатысу үшін өкілдерді сайлау мақсатында шақырылады және өткізіледі.</w:t>
      </w:r>
    </w:p>
    <w:bookmarkEnd w:id="7"/>
    <w:bookmarkStart w:name="z12" w:id="8"/>
    <w:p>
      <w:pPr>
        <w:spacing w:after="0"/>
        <w:ind w:left="0"/>
        <w:jc w:val="left"/>
      </w:pPr>
      <w:r>
        <w:rPr>
          <w:rFonts w:ascii="Times New Roman"/>
          <w:b/>
          <w:i w:val="false"/>
          <w:color w:val="000000"/>
        </w:rPr>
        <w:t xml:space="preserve"> 2. Бөлек жиындарды өткізу тәртібі</w:t>
      </w:r>
    </w:p>
    <w:bookmarkEnd w:id="8"/>
    <w:bookmarkStart w:name="z13" w:id="9"/>
    <w:p>
      <w:pPr>
        <w:spacing w:after="0"/>
        <w:ind w:left="0"/>
        <w:jc w:val="both"/>
      </w:pPr>
      <w:r>
        <w:rPr>
          <w:rFonts w:ascii="Times New Roman"/>
          <w:b w:val="false"/>
          <w:i w:val="false"/>
          <w:color w:val="000000"/>
          <w:sz w:val="28"/>
        </w:rPr>
        <w:t>
      3. Бөлек жиынды Солтүстік Қазақстан облысы Қызылжар ауданы Петерфельд ауылдық округінің әкімі шақырады.</w:t>
      </w:r>
    </w:p>
    <w:bookmarkEnd w:id="9"/>
    <w:p>
      <w:pPr>
        <w:spacing w:after="0"/>
        <w:ind w:left="0"/>
        <w:jc w:val="both"/>
      </w:pPr>
      <w:r>
        <w:rPr>
          <w:rFonts w:ascii="Times New Roman"/>
          <w:b w:val="false"/>
          <w:i w:val="false"/>
          <w:color w:val="000000"/>
          <w:sz w:val="28"/>
        </w:rPr>
        <w:t>
      Жергілікті қоғамдастық жиынын өткізуге Солтүстік Қазақстан облысы Қызылжар ауданы әкімінің оң шешімі бар болған жағдайда бөлек жиынды өткізуге болады.</w:t>
      </w:r>
    </w:p>
    <w:bookmarkStart w:name="z14" w:id="10"/>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"Қызылжар" және "Маяк" газеттері немесе өзге де тәсілдермен олар өткізілетін күнге дейін күнтізбелік он күннен кешіктірілмей хабардар етіледі.</w:t>
      </w:r>
    </w:p>
    <w:bookmarkEnd w:id="10"/>
    <w:bookmarkStart w:name="z15" w:id="11"/>
    <w:p>
      <w:pPr>
        <w:spacing w:after="0"/>
        <w:ind w:left="0"/>
        <w:jc w:val="both"/>
      </w:pPr>
      <w:r>
        <w:rPr>
          <w:rFonts w:ascii="Times New Roman"/>
          <w:b w:val="false"/>
          <w:i w:val="false"/>
          <w:color w:val="000000"/>
          <w:sz w:val="28"/>
        </w:rPr>
        <w:t>
      5. Солтүстік Қазақстан облысы Қызылжар ауданы Петерфельд ауылдық округі ауылдар, көшелер және көппәтерлі үйлер шегінде бөлек жиынды өткізуді Солтүстік Қазақстан облысы Қызылжар ауданы Петерфельд ауылдық округінің әкімі ұйымдастырады.</w:t>
      </w:r>
    </w:p>
    <w:bookmarkEnd w:id="11"/>
    <w:bookmarkStart w:name="z16" w:id="12"/>
    <w:p>
      <w:pPr>
        <w:spacing w:after="0"/>
        <w:ind w:left="0"/>
        <w:jc w:val="both"/>
      </w:pPr>
      <w:r>
        <w:rPr>
          <w:rFonts w:ascii="Times New Roman"/>
          <w:b w:val="false"/>
          <w:i w:val="false"/>
          <w:color w:val="000000"/>
          <w:sz w:val="28"/>
        </w:rPr>
        <w:t>
      6. Бөлек жиынды ашудың алдында Солтүстік Қазақстан облысы Қызылжар ауданы Петерфельд ауылдық округі ауылдар, көшелер және көппәтерлі үйлердің қатысып отырған және оған қатысуға құқығы бар тұрғындарын тіркеу жүргізіледі.</w:t>
      </w:r>
    </w:p>
    <w:bookmarkEnd w:id="12"/>
    <w:bookmarkStart w:name="z17" w:id="13"/>
    <w:p>
      <w:pPr>
        <w:spacing w:after="0"/>
        <w:ind w:left="0"/>
        <w:jc w:val="both"/>
      </w:pPr>
      <w:r>
        <w:rPr>
          <w:rFonts w:ascii="Times New Roman"/>
          <w:b w:val="false"/>
          <w:i w:val="false"/>
          <w:color w:val="000000"/>
          <w:sz w:val="28"/>
        </w:rPr>
        <w:t>
      7. Бөлек жиынды Солтүстік Қазақстан облысы Қызылжар ауданы Петерфельд ауылдық округ әкімі немесе ол уәкілеттік берген тұлға ашады.</w:t>
      </w:r>
    </w:p>
    <w:bookmarkEnd w:id="13"/>
    <w:p>
      <w:pPr>
        <w:spacing w:after="0"/>
        <w:ind w:left="0"/>
        <w:jc w:val="both"/>
      </w:pPr>
      <w:r>
        <w:rPr>
          <w:rFonts w:ascii="Times New Roman"/>
          <w:b w:val="false"/>
          <w:i w:val="false"/>
          <w:color w:val="000000"/>
          <w:sz w:val="28"/>
        </w:rPr>
        <w:t>
      Солтүстік Қазақстан облысы Қызылжар ауданы Петерфельд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8" w:id="14"/>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Қызылжар ауданы Петерфельд ауылдық округі ауылдар, көшелер және көппәтерлі үйлердің тұрғындар өкілдерінің кандидатураларын Қызылжар ауданы мәслихаты бекіткен тұрғындары сандық құрамға сәйкес бөлек жиынның қатысушылары ұсынады.</w:t>
      </w:r>
    </w:p>
    <w:bookmarkEnd w:id="14"/>
    <w:bookmarkStart w:name="z19" w:id="15"/>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5"/>
    <w:bookmarkStart w:name="z20" w:id="16"/>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Солтүстік Қазақстан облысы Қызылжар ауданы Петерфельд ауылдық округі әкімінің аппаратына береді.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