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a0631" w14:textId="bda06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Қызылжар ауданы Прибрежный ауылдық округінің бөлек жергілікті қоғамдастық жиындарын өткізу қағидаларын және жергілікті қоғамдастық жиынына қатысу үшін ауылдар, көшелер және көппәтерлі үйлердің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ауданы мәслихатының 2014 жылғы 22 сәуірдегі N 26/13 шешімі. Солтүстік Қазақстан облысының Әділет департаментінде 2014 жылғы 22 мамырда N 2788 болып тіркелді. Күші жойылды - Солтүстік Қазақстан облысы Қызылжар ауданы мәслихатының 2022 жылғы 4 наурыздағы № 12/9 шешімімен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w:t>
      </w:r>
      <w:r>
        <w:rPr>
          <w:rFonts w:ascii="Times New Roman"/>
          <w:b w:val="false"/>
          <w:i/>
          <w:color w:val="000000"/>
          <w:sz w:val="28"/>
        </w:rPr>
        <w:t>Күші</w:t>
      </w:r>
      <w:r>
        <w:rPr>
          <w:rFonts w:ascii="Times New Roman"/>
          <w:b w:val="false"/>
          <w:i w:val="false"/>
          <w:color w:val="000000"/>
          <w:sz w:val="28"/>
        </w:rPr>
        <w:t xml:space="preserve"> </w:t>
      </w:r>
      <w:r>
        <w:rPr>
          <w:rFonts w:ascii="Times New Roman"/>
          <w:b w:val="false"/>
          <w:i/>
          <w:color w:val="000000"/>
          <w:sz w:val="28"/>
        </w:rPr>
        <w:t>жойылды</w:t>
      </w:r>
      <w:r>
        <w:rPr>
          <w:rFonts w:ascii="Times New Roman"/>
          <w:b w:val="false"/>
          <w:i/>
          <w:color w:val="000000"/>
          <w:sz w:val="28"/>
        </w:rPr>
        <w:t xml:space="preserve"> - </w:t>
      </w:r>
      <w:r>
        <w:rPr>
          <w:rFonts w:ascii="Times New Roman"/>
          <w:b w:val="false"/>
          <w:i/>
          <w:color w:val="000000"/>
          <w:sz w:val="28"/>
        </w:rPr>
        <w:t>Солтүстік</w:t>
      </w:r>
      <w:r>
        <w:rPr>
          <w:rFonts w:ascii="Times New Roman"/>
          <w:b w:val="false"/>
          <w:i w:val="false"/>
          <w:color w:val="000000"/>
          <w:sz w:val="28"/>
        </w:rPr>
        <w:t xml:space="preserve"> </w:t>
      </w:r>
      <w:r>
        <w:rPr>
          <w:rFonts w:ascii="Times New Roman"/>
          <w:b w:val="false"/>
          <w:i/>
          <w:color w:val="000000"/>
          <w:sz w:val="28"/>
        </w:rPr>
        <w:t>Қазақстан</w:t>
      </w:r>
      <w:r>
        <w:rPr>
          <w:rFonts w:ascii="Times New Roman"/>
          <w:b w:val="false"/>
          <w:i w:val="false"/>
          <w:color w:val="000000"/>
          <w:sz w:val="28"/>
        </w:rPr>
        <w:t xml:space="preserve"> </w:t>
      </w:r>
      <w:r>
        <w:rPr>
          <w:rFonts w:ascii="Times New Roman"/>
          <w:b w:val="false"/>
          <w:i/>
          <w:color w:val="000000"/>
          <w:sz w:val="28"/>
        </w:rPr>
        <w:t>облысы</w:t>
      </w:r>
      <w:r>
        <w:rPr>
          <w:rFonts w:ascii="Times New Roman"/>
          <w:b w:val="false"/>
          <w:i w:val="false"/>
          <w:color w:val="000000"/>
          <w:sz w:val="28"/>
        </w:rPr>
        <w:t xml:space="preserve"> </w:t>
      </w:r>
      <w:r>
        <w:rPr>
          <w:rFonts w:ascii="Times New Roman"/>
          <w:b w:val="false"/>
          <w:i/>
          <w:color w:val="000000"/>
          <w:sz w:val="28"/>
        </w:rPr>
        <w:t>Қызылжар</w:t>
      </w:r>
      <w:r>
        <w:rPr>
          <w:rFonts w:ascii="Times New Roman"/>
          <w:b w:val="false"/>
          <w:i w:val="false"/>
          <w:color w:val="000000"/>
          <w:sz w:val="28"/>
        </w:rPr>
        <w:t xml:space="preserve"> </w:t>
      </w:r>
      <w:r>
        <w:rPr>
          <w:rFonts w:ascii="Times New Roman"/>
          <w:b w:val="false"/>
          <w:i/>
          <w:color w:val="000000"/>
          <w:sz w:val="28"/>
        </w:rPr>
        <w:t>ауданы</w:t>
      </w:r>
      <w:r>
        <w:rPr>
          <w:rFonts w:ascii="Times New Roman"/>
          <w:b w:val="false"/>
          <w:i w:val="false"/>
          <w:color w:val="000000"/>
          <w:sz w:val="28"/>
        </w:rPr>
        <w:t xml:space="preserve"> </w:t>
      </w:r>
      <w:r>
        <w:rPr>
          <w:rFonts w:ascii="Times New Roman"/>
          <w:b w:val="false"/>
          <w:i/>
          <w:color w:val="000000"/>
          <w:sz w:val="28"/>
        </w:rPr>
        <w:t>мәслихатының</w:t>
      </w:r>
      <w:r>
        <w:rPr>
          <w:rFonts w:ascii="Times New Roman"/>
          <w:b w:val="false"/>
          <w:i/>
          <w:color w:val="000000"/>
          <w:sz w:val="28"/>
        </w:rPr>
        <w:t xml:space="preserve"> 04.03.2022 </w:t>
      </w:r>
      <w:r>
        <w:rPr>
          <w:rFonts w:ascii="Times New Roman"/>
          <w:b w:val="false"/>
          <w:i w:val="false"/>
          <w:color w:val="000000"/>
          <w:sz w:val="28"/>
        </w:rPr>
        <w:t>№ 12/9</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шешімімен</w:t>
      </w:r>
      <w:r>
        <w:rPr>
          <w:rFonts w:ascii="Times New Roman"/>
          <w:b w:val="false"/>
          <w:i/>
          <w:color w:val="000000"/>
          <w:sz w:val="28"/>
        </w:rPr>
        <w:t>.</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 39-3-бабының </w:t>
      </w:r>
      <w:r>
        <w:rPr>
          <w:rFonts w:ascii="Times New Roman"/>
          <w:b w:val="false"/>
          <w:i w:val="false"/>
          <w:color w:val="000000"/>
          <w:sz w:val="28"/>
        </w:rPr>
        <w:t>6-тармағына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облысының Қызылжар аудандық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Қоса беріліп отырған Солтүстік Қазақстан облысы Қызылжар ауданы Прибрежный ауылдық округінің бөлек жергілікті қоғамдастық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Солтүстік Қазақстан облысы Қызылжар ауданы Прибрежный ауылдық округінің жергілікті қоғамдастық жиындарына қатысатын ауылдар, көшелер және көппәтерлі үйлердің тұрғындары өкілдерінің сандық құрамы бекітілсін.</w:t>
      </w:r>
    </w:p>
    <w:bookmarkEnd w:id="2"/>
    <w:bookmarkStart w:name="z4" w:id="3"/>
    <w:p>
      <w:pPr>
        <w:spacing w:after="0"/>
        <w:ind w:left="0"/>
        <w:jc w:val="both"/>
      </w:pPr>
      <w:r>
        <w:rPr>
          <w:rFonts w:ascii="Times New Roman"/>
          <w:b w:val="false"/>
          <w:i w:val="false"/>
          <w:color w:val="000000"/>
          <w:sz w:val="28"/>
        </w:rPr>
        <w:t>
      3. Осы шешім мемлекеттік тіркеуден өткен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аудандық мәслихат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Рақымов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аудандық мәслихат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Молдахметова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Прибрежный ауылдық округінің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Омаров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сәуір 2014 жылы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облысының</w:t>
            </w:r>
            <w:r>
              <w:br/>
            </w:r>
            <w:r>
              <w:rPr>
                <w:rFonts w:ascii="Times New Roman"/>
                <w:b w:val="false"/>
                <w:i w:val="false"/>
                <w:color w:val="000000"/>
                <w:sz w:val="20"/>
              </w:rPr>
              <w:t>Қызылжар аудандық мәслихатының</w:t>
            </w:r>
            <w:r>
              <w:br/>
            </w:r>
            <w:r>
              <w:rPr>
                <w:rFonts w:ascii="Times New Roman"/>
                <w:b w:val="false"/>
                <w:i w:val="false"/>
                <w:color w:val="000000"/>
                <w:sz w:val="20"/>
              </w:rPr>
              <w:t>2014 жылғы 22 сәуірдегі № 26/13</w:t>
            </w:r>
            <w:r>
              <w:br/>
            </w:r>
            <w:r>
              <w:rPr>
                <w:rFonts w:ascii="Times New Roman"/>
                <w:b w:val="false"/>
                <w:i w:val="false"/>
                <w:color w:val="000000"/>
                <w:sz w:val="20"/>
              </w:rPr>
              <w:t>шешіміне қосымша</w:t>
            </w:r>
          </w:p>
        </w:tc>
      </w:tr>
    </w:tbl>
    <w:bookmarkStart w:name="z6" w:id="4"/>
    <w:p>
      <w:pPr>
        <w:spacing w:after="0"/>
        <w:ind w:left="0"/>
        <w:jc w:val="left"/>
      </w:pPr>
      <w:r>
        <w:rPr>
          <w:rFonts w:ascii="Times New Roman"/>
          <w:b/>
          <w:i w:val="false"/>
          <w:color w:val="000000"/>
        </w:rPr>
        <w:t xml:space="preserve"> Солтүстік Қазақстан облысы Қызылжар ауданы Прибрежный ауылдық округінің бөлек жергілікті қоғамдастық жиынына қатысатын ауылдар, көшелер, көппәтерлі үйлер тұрғындар өкілдерінің сандық құрамы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ауылдар, көшелер және көппәтерлі үйлердің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жергілікті қоғамдастық жиынына қатысу үшін ауылдар, көшелер және көппәтерлі тұрғындар өкілдерінің саны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Шаховское ауылының Әлібай Даиров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Шаховское ауылының Мәжит Қасенов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Шаховское ауылының Бейбітшілік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Шаховское ауылының Орман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Шаховское ауылының Парасат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Шаховское ауылының Байқоңыр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Шаховское ауылының Целинная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Шаховское ауылының Наурыз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Тепличное ауылының Нұрлыжол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Тепличное ауылының Саяхат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Тепличное ауылының Динмұхамед Қонаев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Тепличное ауылының Көкбайрақ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Тепличное ауылының Самал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Тепличное ауылының Орман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Тепличное ауылының Пионерлер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Тепличное ауылының Барс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Тепличное ауылының Қаражорға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Тепличное ауылының Бархатная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Тепличное ауылының Ақшатыр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Тепличное ауылының Ұлан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Прибрежное ауылының Лекер Шаймергенов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Прибрежное ауылының Интернациональная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Прибрежное ауылының Достық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Прибрежное ауылының Советская </w:t>
            </w:r>
          </w:p>
          <w:p>
            <w:pPr>
              <w:spacing w:after="20"/>
              <w:ind w:left="20"/>
              <w:jc w:val="both"/>
            </w:pPr>
            <w:r>
              <w:rPr>
                <w:rFonts w:ascii="Times New Roman"/>
                <w:b w:val="false"/>
                <w:i w:val="false"/>
                <w:color w:val="000000"/>
                <w:sz w:val="20"/>
              </w:rPr>
              <w:t>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Прибрежное ауылының Жастар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Прибрежное ауылының Жамбыл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Прибрежное ауылының Жанажол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Прибрежное ауылының Еңбек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Прибрежное ауылының Мағжан Жұмабаев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Прибрежное ауылының Николай Токарев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Прибрежное ауылының Наурыз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Прибрежное ауылының Шағын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Прибрежное ауылының Саясат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Прибрежное ауылының Есіл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Прибрежное ауылының Дербес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Прибрежное ауылының Ағынтай Батыр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Прибрежное ауылының Бостандық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тұрғын үйлердің мекенжайлары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Прибрежное ауылының көппәтерлі тұрғын үйлерінің тұрғындары өкілдерінің (адамдардың)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Прибрежное ауылының Советская,19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Прибрежное ауылының Советская,21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Прибрежное ауылының Советская, 24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Прибрежное ауылының Советская, 26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Прибрежное ауылының Советская, 28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Прибрежное ауылының Советская, 30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Прибрежное ауылының Советская, 32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Прибрежное ауылының Советская, 33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Прибрежное ауылының Советская, 35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Қызылжар аудандық мәслихатының</w:t>
            </w:r>
            <w:r>
              <w:br/>
            </w:r>
            <w:r>
              <w:rPr>
                <w:rFonts w:ascii="Times New Roman"/>
                <w:b w:val="false"/>
                <w:i w:val="false"/>
                <w:color w:val="000000"/>
                <w:sz w:val="20"/>
              </w:rPr>
              <w:t>2014 жылғы 22 сәуірдегі</w:t>
            </w:r>
            <w:r>
              <w:br/>
            </w:r>
            <w:r>
              <w:rPr>
                <w:rFonts w:ascii="Times New Roman"/>
                <w:b w:val="false"/>
                <w:i w:val="false"/>
                <w:color w:val="000000"/>
                <w:sz w:val="20"/>
              </w:rPr>
              <w:t>№ 26/13 шешімімен бекітілген</w:t>
            </w:r>
          </w:p>
        </w:tc>
      </w:tr>
    </w:tbl>
    <w:bookmarkStart w:name="z8" w:id="5"/>
    <w:p>
      <w:pPr>
        <w:spacing w:after="0"/>
        <w:ind w:left="0"/>
        <w:jc w:val="left"/>
      </w:pPr>
      <w:r>
        <w:rPr>
          <w:rFonts w:ascii="Times New Roman"/>
          <w:b/>
          <w:i w:val="false"/>
          <w:color w:val="000000"/>
        </w:rPr>
        <w:t xml:space="preserve"> Солтүстік Қазақстан облысы Қызылжар ауданы Прибрежный ауылдық округінің бөлек жергілікті қоғамдастық жиындарын өткізу қағидалары</w:t>
      </w:r>
      <w:r>
        <w:br/>
      </w:r>
      <w:r>
        <w:rPr>
          <w:rFonts w:ascii="Times New Roman"/>
          <w:b/>
          <w:i w:val="false"/>
          <w:color w:val="000000"/>
        </w:rPr>
        <w:t>1. Жалпы ережелер</w:t>
      </w:r>
    </w:p>
    <w:bookmarkEnd w:id="5"/>
    <w:bookmarkStart w:name="z10" w:id="6"/>
    <w:p>
      <w:pPr>
        <w:spacing w:after="0"/>
        <w:ind w:left="0"/>
        <w:jc w:val="both"/>
      </w:pPr>
      <w:r>
        <w:rPr>
          <w:rFonts w:ascii="Times New Roman"/>
          <w:b w:val="false"/>
          <w:i w:val="false"/>
          <w:color w:val="000000"/>
          <w:sz w:val="28"/>
        </w:rPr>
        <w:t xml:space="preserve">
      1. Осы Солтүстік Қазақстан облысы Қызылжар ауданы Прибрежный ауылдық округінің бөлек жергілікті қоғамдастық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 Қызылжар ауданы Прибрежный ауылдық округі ауылдар, көшелер және көппәтерлі тұрғын үй тұрғындарының бөлек жергілікті қоғамдастық жиындарын өткізудің тәртібін белгілейді.</w:t>
      </w:r>
    </w:p>
    <w:bookmarkEnd w:id="6"/>
    <w:bookmarkStart w:name="z11" w:id="7"/>
    <w:p>
      <w:pPr>
        <w:spacing w:after="0"/>
        <w:ind w:left="0"/>
        <w:jc w:val="both"/>
      </w:pPr>
      <w:r>
        <w:rPr>
          <w:rFonts w:ascii="Times New Roman"/>
          <w:b w:val="false"/>
          <w:i w:val="false"/>
          <w:color w:val="000000"/>
          <w:sz w:val="28"/>
        </w:rPr>
        <w:t>
      2. Солтүстік Қазақстан облысы Қызылжар ауданы Прибрежный ауылдық округі аумағында ауылдар, көшелер және көппәтерлі үйлер тұрғындарының бөлек жергілікті қоғамдастықтың жиыны (бұдан әрі – бөлек жиын) жергілікті қоғамдастықтың жиынына қатысу үшін өкілдерді сайлау мақсатында шақырылады және өткізіледі.</w:t>
      </w:r>
    </w:p>
    <w:bookmarkEnd w:id="7"/>
    <w:bookmarkStart w:name="z12" w:id="8"/>
    <w:p>
      <w:pPr>
        <w:spacing w:after="0"/>
        <w:ind w:left="0"/>
        <w:jc w:val="left"/>
      </w:pPr>
      <w:r>
        <w:rPr>
          <w:rFonts w:ascii="Times New Roman"/>
          <w:b/>
          <w:i w:val="false"/>
          <w:color w:val="000000"/>
        </w:rPr>
        <w:t xml:space="preserve"> 2. Бөлек жиындарды өткізу тәртібі</w:t>
      </w:r>
    </w:p>
    <w:bookmarkEnd w:id="8"/>
    <w:bookmarkStart w:name="z13" w:id="9"/>
    <w:p>
      <w:pPr>
        <w:spacing w:after="0"/>
        <w:ind w:left="0"/>
        <w:jc w:val="both"/>
      </w:pPr>
      <w:r>
        <w:rPr>
          <w:rFonts w:ascii="Times New Roman"/>
          <w:b w:val="false"/>
          <w:i w:val="false"/>
          <w:color w:val="000000"/>
          <w:sz w:val="28"/>
        </w:rPr>
        <w:t>
      3. Бөлек жиынды Солтүстік Қазақстан облысы Қызылжар ауданы Прибрежный ауылдық округінің әкімі шақырады.</w:t>
      </w:r>
    </w:p>
    <w:bookmarkEnd w:id="9"/>
    <w:p>
      <w:pPr>
        <w:spacing w:after="0"/>
        <w:ind w:left="0"/>
        <w:jc w:val="both"/>
      </w:pPr>
      <w:r>
        <w:rPr>
          <w:rFonts w:ascii="Times New Roman"/>
          <w:b w:val="false"/>
          <w:i w:val="false"/>
          <w:color w:val="000000"/>
          <w:sz w:val="28"/>
        </w:rPr>
        <w:t>
      Жергілікті қоғамдастық жиынын өткізуге Солтүстік Қазақстан облысы Қызылжар ауданы әкімінің оң шешімі бар болған жағдайда бөлек жиынды өткізуге болады.</w:t>
      </w:r>
    </w:p>
    <w:bookmarkStart w:name="z14" w:id="10"/>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аудандық "Қызылжар" және "Маяк" газеттері немесе өзге де тәсілдермен олар өткізілетін күнге дейін күнтізбелік он күннен кешіктірілмей хабардар етіледі.</w:t>
      </w:r>
    </w:p>
    <w:bookmarkEnd w:id="10"/>
    <w:bookmarkStart w:name="z15" w:id="11"/>
    <w:p>
      <w:pPr>
        <w:spacing w:after="0"/>
        <w:ind w:left="0"/>
        <w:jc w:val="both"/>
      </w:pPr>
      <w:r>
        <w:rPr>
          <w:rFonts w:ascii="Times New Roman"/>
          <w:b w:val="false"/>
          <w:i w:val="false"/>
          <w:color w:val="000000"/>
          <w:sz w:val="28"/>
        </w:rPr>
        <w:t>
      5. Солтүстік Қазақстан облысы Қызылжар ауданы Прибрежный ауылдық округі ауылдар, көшелер және көппәтерлі үйлер шегінде бөлек жиынды өткізуді Солтүстік Қазақстан облысы Қызылжар ауданы Прибрежный ауылдық округінің әкімі ұйымдастырады.</w:t>
      </w:r>
    </w:p>
    <w:bookmarkEnd w:id="11"/>
    <w:bookmarkStart w:name="z16" w:id="12"/>
    <w:p>
      <w:pPr>
        <w:spacing w:after="0"/>
        <w:ind w:left="0"/>
        <w:jc w:val="both"/>
      </w:pPr>
      <w:r>
        <w:rPr>
          <w:rFonts w:ascii="Times New Roman"/>
          <w:b w:val="false"/>
          <w:i w:val="false"/>
          <w:color w:val="000000"/>
          <w:sz w:val="28"/>
        </w:rPr>
        <w:t>
      6. Бөлек жиынды ашудың алдында Солтүстік Қазақстан облысы Қызылжар ауданы Прибрежный ауылдық округі ауылдар, көшелер және көппәтерлі үйлердің қатысып отырған және оған қатысуға құқығы бар тұрғындарын тіркеу жүргізіледі.</w:t>
      </w:r>
    </w:p>
    <w:bookmarkEnd w:id="12"/>
    <w:bookmarkStart w:name="z17" w:id="13"/>
    <w:p>
      <w:pPr>
        <w:spacing w:after="0"/>
        <w:ind w:left="0"/>
        <w:jc w:val="both"/>
      </w:pPr>
      <w:r>
        <w:rPr>
          <w:rFonts w:ascii="Times New Roman"/>
          <w:b w:val="false"/>
          <w:i w:val="false"/>
          <w:color w:val="000000"/>
          <w:sz w:val="28"/>
        </w:rPr>
        <w:t>
      7. Бөлек жиынды Солтүстік Қазақстан облысы Қызылжар ауданы Прибрежный ауылдық округ әкімі немесе ол уәкілеттік берген тұлға ашады.</w:t>
      </w:r>
    </w:p>
    <w:bookmarkEnd w:id="13"/>
    <w:p>
      <w:pPr>
        <w:spacing w:after="0"/>
        <w:ind w:left="0"/>
        <w:jc w:val="both"/>
      </w:pPr>
      <w:r>
        <w:rPr>
          <w:rFonts w:ascii="Times New Roman"/>
          <w:b w:val="false"/>
          <w:i w:val="false"/>
          <w:color w:val="000000"/>
          <w:sz w:val="28"/>
        </w:rPr>
        <w:t>
      Солтүстік Қазақстан облысы Қызылжар ауданы Прибрежный ауылдық округінің әкімі немесе ол уәкілеттік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Start w:name="z18" w:id="14"/>
    <w:p>
      <w:pPr>
        <w:spacing w:after="0"/>
        <w:ind w:left="0"/>
        <w:jc w:val="both"/>
      </w:pPr>
      <w:r>
        <w:rPr>
          <w:rFonts w:ascii="Times New Roman"/>
          <w:b w:val="false"/>
          <w:i w:val="false"/>
          <w:color w:val="000000"/>
          <w:sz w:val="28"/>
        </w:rPr>
        <w:t>
      8. Жергілікті қоғамдастық жиынына қатысу үшін Солтүстік Қазақстан облысы Қызылжар ауданы Прибрежный ауылдық округі ауылдар, көшелер және көппәтерлі үйлердің тұрғындар өкілдерінің кандидатураларын Қызылжар ауданы мәслихаты бекіткен тұрғындары сандық құрамға сәйкес бөлек жиынның қатысушылары ұсынады.</w:t>
      </w:r>
    </w:p>
    <w:bookmarkEnd w:id="14"/>
    <w:bookmarkStart w:name="z19" w:id="15"/>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5"/>
    <w:bookmarkStart w:name="z20" w:id="16"/>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Солтүстік Қазақстан облысы Қызылжар ауданы Прибрежный ауылдық округі әкімінің аппаратына береді.</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