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9424" w14:textId="e6c9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Куйбышев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26/8 шешімі. Солтүстік Қазақстан облысының Әділет департаментінде 2014 жылғы 22 мамырда N 2784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Куйбышев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Куйбышев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26/8</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Куйбышев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ауылдыр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Михин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Трудовая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Суворов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Быков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Терешкова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Николаев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Попович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Титов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Рощинская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ауылының Нижняя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Вознесенка ауылының Верхняя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ауылының Төртнінші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ауылының Бесінші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26/8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Куйбышев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Куйбышев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Куйбышев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Куйбышев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Куйбышев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Куйбышев ауылдық округі ауылдар және көшелер шегінде бөлек жиынды өткізуді Солтүстік Қазақстан облысы Қызылжар ауданы Куйбышев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Куйбышев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Куйбышев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Куйбышев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Куйбышев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xml:space="preserve">
      10. Бөлек жиында хаттама жүргізіледі, оған төраға мен хатшы қол қояды және Солтүстік Қазақстан облысы Қызылжар ауданы Куйбышев ауылдық округі әкімінің аппаратына береді.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