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f85e" w14:textId="4fbf8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Рощин ауылдық округінің бөлек жергілікті қоғамдастық жиындарын өткізу қағидаларын және жергілікті қоғамдастық жиынына қатысу үшін ауылдар және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мәслихатының 2014 жылғы 22 сәуірдегі N 26/15 шешімі. Солтүстік Қазақстан облысының Әділет департаментінде 2014 жылғы 22 мамырда N 2783 болып тіркелді. Күші жойылды - Солтүстік Қазақстан облысы Қызылжар ауданы мәслихатының 2022 жылғы 4 наурыздағы № 12/9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w:t>
      </w:r>
      <w:r>
        <w:rPr>
          <w:rFonts w:ascii="Times New Roman"/>
          <w:b w:val="false"/>
          <w:i/>
          <w:color w:val="000000"/>
          <w:sz w:val="28"/>
        </w:rPr>
        <w:t>Күші</w:t>
      </w:r>
      <w:r>
        <w:rPr>
          <w:rFonts w:ascii="Times New Roman"/>
          <w:b w:val="false"/>
          <w:i w:val="false"/>
          <w:color w:val="000000"/>
          <w:sz w:val="28"/>
        </w:rPr>
        <w:t xml:space="preserve"> </w:t>
      </w:r>
      <w:r>
        <w:rPr>
          <w:rFonts w:ascii="Times New Roman"/>
          <w:b w:val="false"/>
          <w:i/>
          <w:color w:val="000000"/>
          <w:sz w:val="28"/>
        </w:rPr>
        <w:t>жойылды</w:t>
      </w:r>
      <w:r>
        <w:rPr>
          <w:rFonts w:ascii="Times New Roman"/>
          <w:b w:val="false"/>
          <w:i/>
          <w:color w:val="000000"/>
          <w:sz w:val="28"/>
        </w:rPr>
        <w:t xml:space="preserve"> - </w:t>
      </w:r>
      <w:r>
        <w:rPr>
          <w:rFonts w:ascii="Times New Roman"/>
          <w:b w:val="false"/>
          <w:i/>
          <w:color w:val="000000"/>
          <w:sz w:val="28"/>
        </w:rPr>
        <w:t>Солтүстік</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облысы</w:t>
      </w:r>
      <w:r>
        <w:rPr>
          <w:rFonts w:ascii="Times New Roman"/>
          <w:b w:val="false"/>
          <w:i w:val="false"/>
          <w:color w:val="000000"/>
          <w:sz w:val="28"/>
        </w:rPr>
        <w:t xml:space="preserve"> </w:t>
      </w:r>
      <w:r>
        <w:rPr>
          <w:rFonts w:ascii="Times New Roman"/>
          <w:b w:val="false"/>
          <w:i/>
          <w:color w:val="000000"/>
          <w:sz w:val="28"/>
        </w:rPr>
        <w:t>Қызылжар</w:t>
      </w:r>
      <w:r>
        <w:rPr>
          <w:rFonts w:ascii="Times New Roman"/>
          <w:b w:val="false"/>
          <w:i w:val="false"/>
          <w:color w:val="000000"/>
          <w:sz w:val="28"/>
        </w:rPr>
        <w:t xml:space="preserve"> </w:t>
      </w:r>
      <w:r>
        <w:rPr>
          <w:rFonts w:ascii="Times New Roman"/>
          <w:b w:val="false"/>
          <w:i/>
          <w:color w:val="000000"/>
          <w:sz w:val="28"/>
        </w:rPr>
        <w:t>ауданы</w:t>
      </w:r>
      <w:r>
        <w:rPr>
          <w:rFonts w:ascii="Times New Roman"/>
          <w:b w:val="false"/>
          <w:i w:val="false"/>
          <w:color w:val="000000"/>
          <w:sz w:val="28"/>
        </w:rPr>
        <w:t xml:space="preserve"> </w:t>
      </w:r>
      <w:r>
        <w:rPr>
          <w:rFonts w:ascii="Times New Roman"/>
          <w:b w:val="false"/>
          <w:i/>
          <w:color w:val="000000"/>
          <w:sz w:val="28"/>
        </w:rPr>
        <w:t>мәслихатының</w:t>
      </w:r>
      <w:r>
        <w:rPr>
          <w:rFonts w:ascii="Times New Roman"/>
          <w:b w:val="false"/>
          <w:i/>
          <w:color w:val="000000"/>
          <w:sz w:val="28"/>
        </w:rPr>
        <w:t xml:space="preserve"> 04.03.2022 </w:t>
      </w:r>
      <w:r>
        <w:rPr>
          <w:rFonts w:ascii="Times New Roman"/>
          <w:b w:val="false"/>
          <w:i w:val="false"/>
          <w:color w:val="000000"/>
          <w:sz w:val="28"/>
        </w:rPr>
        <w:t>№ 12/9</w:t>
      </w:r>
      <w:r>
        <w:rPr>
          <w:rFonts w:ascii="Times New Roman"/>
          <w:b w:val="false"/>
          <w:i/>
          <w:color w:val="000000"/>
          <w:sz w:val="28"/>
        </w:rPr>
        <w:t xml:space="preserve"> (</w:t>
      </w:r>
      <w:r>
        <w:rPr>
          <w:rFonts w:ascii="Times New Roman"/>
          <w:b w:val="false"/>
          <w:i/>
          <w:color w:val="000000"/>
          <w:sz w:val="28"/>
        </w:rPr>
        <w:t>алғашқы</w:t>
      </w:r>
      <w:r>
        <w:rPr>
          <w:rFonts w:ascii="Times New Roman"/>
          <w:b w:val="false"/>
          <w:i w:val="false"/>
          <w:color w:val="000000"/>
          <w:sz w:val="28"/>
        </w:rPr>
        <w:t xml:space="preserve"> </w:t>
      </w:r>
      <w:r>
        <w:rPr>
          <w:rFonts w:ascii="Times New Roman"/>
          <w:b w:val="false"/>
          <w:i/>
          <w:color w:val="000000"/>
          <w:sz w:val="28"/>
        </w:rPr>
        <w:t>ресми</w:t>
      </w:r>
      <w:r>
        <w:rPr>
          <w:rFonts w:ascii="Times New Roman"/>
          <w:b w:val="false"/>
          <w:i w:val="false"/>
          <w:color w:val="000000"/>
          <w:sz w:val="28"/>
        </w:rPr>
        <w:t xml:space="preserve"> </w:t>
      </w:r>
      <w:r>
        <w:rPr>
          <w:rFonts w:ascii="Times New Roman"/>
          <w:b w:val="false"/>
          <w:i/>
          <w:color w:val="000000"/>
          <w:sz w:val="28"/>
        </w:rPr>
        <w:t>жарияланған</w:t>
      </w:r>
      <w:r>
        <w:rPr>
          <w:rFonts w:ascii="Times New Roman"/>
          <w:b w:val="false"/>
          <w:i w:val="false"/>
          <w:color w:val="000000"/>
          <w:sz w:val="28"/>
        </w:rPr>
        <w:t xml:space="preserve"> </w:t>
      </w:r>
      <w:r>
        <w:rPr>
          <w:rFonts w:ascii="Times New Roman"/>
          <w:b w:val="false"/>
          <w:i/>
          <w:color w:val="000000"/>
          <w:sz w:val="28"/>
        </w:rPr>
        <w:t>күнінен</w:t>
      </w:r>
      <w:r>
        <w:rPr>
          <w:rFonts w:ascii="Times New Roman"/>
          <w:b w:val="false"/>
          <w:i w:val="false"/>
          <w:color w:val="000000"/>
          <w:sz w:val="28"/>
        </w:rPr>
        <w:t xml:space="preserve"> </w:t>
      </w:r>
      <w:r>
        <w:rPr>
          <w:rFonts w:ascii="Times New Roman"/>
          <w:b w:val="false"/>
          <w:i/>
          <w:color w:val="000000"/>
          <w:sz w:val="28"/>
        </w:rPr>
        <w:t>кейін</w:t>
      </w:r>
      <w:r>
        <w:rPr>
          <w:rFonts w:ascii="Times New Roman"/>
          <w:b w:val="false"/>
          <w:i w:val="false"/>
          <w:color w:val="000000"/>
          <w:sz w:val="28"/>
        </w:rPr>
        <w:t xml:space="preserve"> </w:t>
      </w:r>
      <w:r>
        <w:rPr>
          <w:rFonts w:ascii="Times New Roman"/>
          <w:b w:val="false"/>
          <w:i/>
          <w:color w:val="000000"/>
          <w:sz w:val="28"/>
        </w:rPr>
        <w:t>күнтізбелік</w:t>
      </w:r>
      <w:r>
        <w:rPr>
          <w:rFonts w:ascii="Times New Roman"/>
          <w:b w:val="false"/>
          <w:i/>
          <w:color w:val="000000"/>
          <w:sz w:val="28"/>
        </w:rPr>
        <w:t xml:space="preserve"> он </w:t>
      </w:r>
      <w:r>
        <w:rPr>
          <w:rFonts w:ascii="Times New Roman"/>
          <w:b w:val="false"/>
          <w:i/>
          <w:color w:val="000000"/>
          <w:sz w:val="28"/>
        </w:rPr>
        <w:t>күн</w:t>
      </w:r>
      <w:r>
        <w:rPr>
          <w:rFonts w:ascii="Times New Roman"/>
          <w:b w:val="false"/>
          <w:i w:val="false"/>
          <w:color w:val="000000"/>
          <w:sz w:val="28"/>
        </w:rPr>
        <w:t xml:space="preserve"> </w:t>
      </w:r>
      <w:r>
        <w:rPr>
          <w:rFonts w:ascii="Times New Roman"/>
          <w:b w:val="false"/>
          <w:i/>
          <w:color w:val="000000"/>
          <w:sz w:val="28"/>
        </w:rPr>
        <w:t>өткен</w:t>
      </w:r>
      <w:r>
        <w:rPr>
          <w:rFonts w:ascii="Times New Roman"/>
          <w:b w:val="false"/>
          <w:i w:val="false"/>
          <w:color w:val="000000"/>
          <w:sz w:val="28"/>
        </w:rPr>
        <w:t xml:space="preserve"> </w:t>
      </w:r>
      <w:r>
        <w:rPr>
          <w:rFonts w:ascii="Times New Roman"/>
          <w:b w:val="false"/>
          <w:i/>
          <w:color w:val="000000"/>
          <w:sz w:val="28"/>
        </w:rPr>
        <w:t>соң</w:t>
      </w:r>
      <w:r>
        <w:rPr>
          <w:rFonts w:ascii="Times New Roman"/>
          <w:b w:val="false"/>
          <w:i w:val="false"/>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енгізіледі</w:t>
      </w:r>
      <w:r>
        <w:rPr>
          <w:rFonts w:ascii="Times New Roman"/>
          <w:b w:val="false"/>
          <w:i/>
          <w:color w:val="000000"/>
          <w:sz w:val="28"/>
        </w:rPr>
        <w:t xml:space="preserve">) </w:t>
      </w:r>
      <w:r>
        <w:rPr>
          <w:rFonts w:ascii="Times New Roman"/>
          <w:b w:val="false"/>
          <w:i/>
          <w:color w:val="000000"/>
          <w:sz w:val="28"/>
        </w:rPr>
        <w:t>шешімімен</w:t>
      </w:r>
      <w:r>
        <w:rPr>
          <w:rFonts w:ascii="Times New Roman"/>
          <w:b w:val="false"/>
          <w:i/>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Қызылжар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Қызылжар ауданы Рощин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Қызылжар ауданы Рощин ауылдық округінің жергілікті қоғамдастық жиындарына қатысатын ауылдар және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тіркеуден өткен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Рақымов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мәслихат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Молдахметова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Рощин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Баукенов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сәуір 2014 жылы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 № 26/15</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Солтүстік Қазақстан облысы Қызылжар ауданы Рощин ауылдық округінің бөлек жергілікті қоғамдастық жиынына қатысатын ауылдар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ауылдар және көшелердің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жергілікті қоғамдастық жиынына қатысу үшін ауылдар және көшелердің тұрғындар өкілдерінің саны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ауылының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ауылының Интернациональная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ауылының Коммунистическая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ауылының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ауылының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ауылының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ауылының Молодежная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ауылының Октябрьская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ауылының Придорожная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ауылының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ауылының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ауылының Шоссейная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ауылының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ауылының Подхозная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ауылының Черемушкин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Пеньково ауылының Береговая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Пеньково ауылының Лесная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Пеньково ауылының Мир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Пеньково ауылының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Пеньково ауылының Орловская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Пеньково ауылының Подхозная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Пеньково ауылының Рощинская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Пеньково ауылының Центральная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Қызылжар аудандық мәслихатының</w:t>
            </w:r>
            <w:r>
              <w:br/>
            </w:r>
            <w:r>
              <w:rPr>
                <w:rFonts w:ascii="Times New Roman"/>
                <w:b w:val="false"/>
                <w:i w:val="false"/>
                <w:color w:val="000000"/>
                <w:sz w:val="20"/>
              </w:rPr>
              <w:t>2014 жылғы 22 сәуірдегі</w:t>
            </w:r>
            <w:r>
              <w:br/>
            </w:r>
            <w:r>
              <w:rPr>
                <w:rFonts w:ascii="Times New Roman"/>
                <w:b w:val="false"/>
                <w:i w:val="false"/>
                <w:color w:val="000000"/>
                <w:sz w:val="20"/>
              </w:rPr>
              <w:t>№ 26/15 шешімімен бекітілген</w:t>
            </w:r>
          </w:p>
        </w:tc>
      </w:tr>
    </w:tbl>
    <w:bookmarkStart w:name="z8" w:id="5"/>
    <w:p>
      <w:pPr>
        <w:spacing w:after="0"/>
        <w:ind w:left="0"/>
        <w:jc w:val="left"/>
      </w:pPr>
      <w:r>
        <w:rPr>
          <w:rFonts w:ascii="Times New Roman"/>
          <w:b/>
          <w:i w:val="false"/>
          <w:color w:val="000000"/>
        </w:rPr>
        <w:t xml:space="preserve"> Солтүстік Қазақстан облысы Қызылжар ауданы Рощин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10" w:id="6"/>
    <w:p>
      <w:pPr>
        <w:spacing w:after="0"/>
        <w:ind w:left="0"/>
        <w:jc w:val="both"/>
      </w:pPr>
      <w:r>
        <w:rPr>
          <w:rFonts w:ascii="Times New Roman"/>
          <w:b w:val="false"/>
          <w:i w:val="false"/>
          <w:color w:val="000000"/>
          <w:sz w:val="28"/>
        </w:rPr>
        <w:t xml:space="preserve">
      1. Осы Солтүстік Қазақстан облысы Қызылжар ауданы Рощин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Қызылжар ауданы Рощин ауылдық округі ауылдар және көшелер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Солтүстік Қазақстан облысы Қызылжар ауданы Рощин ауылдық округі аумағында ауылдар және көшелер тұрғындарының бөлек жергілікті қоғамдастықтың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Бөлек жиынды Солтүстік Қазақстан облысы Қызылжар ауданы Рощин ауылдық округінің әкімі шақырады.</w:t>
      </w:r>
    </w:p>
    <w:bookmarkEnd w:id="9"/>
    <w:p>
      <w:pPr>
        <w:spacing w:after="0"/>
        <w:ind w:left="0"/>
        <w:jc w:val="both"/>
      </w:pPr>
      <w:r>
        <w:rPr>
          <w:rFonts w:ascii="Times New Roman"/>
          <w:b w:val="false"/>
          <w:i w:val="false"/>
          <w:color w:val="000000"/>
          <w:sz w:val="28"/>
        </w:rPr>
        <w:t>
      Жергілікті қоғамдастық жиынын өткізуге Солтүстік Қазақстан облысы Қызылжар ауданы әкімінің оң шешімі бар болған жағдайда бөлек жиынды өткізуге болады.</w:t>
      </w:r>
    </w:p>
    <w:bookmarkStart w:name="z14"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"Қызылжар" және "Маяк" газеттері немесе өзге де тәсілдермен олар өткізілетін күнге дейін күнтізбелік он күннен кешіктірілмей хабардар етіледі.</w:t>
      </w:r>
    </w:p>
    <w:bookmarkEnd w:id="10"/>
    <w:bookmarkStart w:name="z15" w:id="11"/>
    <w:p>
      <w:pPr>
        <w:spacing w:after="0"/>
        <w:ind w:left="0"/>
        <w:jc w:val="both"/>
      </w:pPr>
      <w:r>
        <w:rPr>
          <w:rFonts w:ascii="Times New Roman"/>
          <w:b w:val="false"/>
          <w:i w:val="false"/>
          <w:color w:val="000000"/>
          <w:sz w:val="28"/>
        </w:rPr>
        <w:t>
      5. Солтүстік Қазақстан облысы Қызылжар ауданы Рощин ауылдық округі ауылдар және көшелер шегінде бөлек жиынды өткізуді Солтүстік Қазақстан облысы Қызылжар ауданы Рощин ауылдық округінің әкімі ұйымдастырады.</w:t>
      </w:r>
    </w:p>
    <w:bookmarkEnd w:id="11"/>
    <w:bookmarkStart w:name="z16" w:id="12"/>
    <w:p>
      <w:pPr>
        <w:spacing w:after="0"/>
        <w:ind w:left="0"/>
        <w:jc w:val="both"/>
      </w:pPr>
      <w:r>
        <w:rPr>
          <w:rFonts w:ascii="Times New Roman"/>
          <w:b w:val="false"/>
          <w:i w:val="false"/>
          <w:color w:val="000000"/>
          <w:sz w:val="28"/>
        </w:rPr>
        <w:t>
      6. Бөлек жиынды ашудың алдында Солтүстік Қазақстан облысы Қызылжар ауданы Рощин ауылдық округі ауылдар және көшелердің қатысып отырған және оған қатысуға құқығы бар тұрғындарын тіркеу жүргізіледі.</w:t>
      </w:r>
    </w:p>
    <w:bookmarkEnd w:id="12"/>
    <w:bookmarkStart w:name="z17" w:id="13"/>
    <w:p>
      <w:pPr>
        <w:spacing w:after="0"/>
        <w:ind w:left="0"/>
        <w:jc w:val="both"/>
      </w:pPr>
      <w:r>
        <w:rPr>
          <w:rFonts w:ascii="Times New Roman"/>
          <w:b w:val="false"/>
          <w:i w:val="false"/>
          <w:color w:val="000000"/>
          <w:sz w:val="28"/>
        </w:rPr>
        <w:t>
      7. Бөлек жиынды Солтүстік Қазақстан облысы Қызылжар ауданы  Рощин ауылдық округ әкімі немесе ол уәкілеттік берген тұлға ашады.</w:t>
      </w:r>
    </w:p>
    <w:bookmarkEnd w:id="13"/>
    <w:p>
      <w:pPr>
        <w:spacing w:after="0"/>
        <w:ind w:left="0"/>
        <w:jc w:val="both"/>
      </w:pPr>
      <w:r>
        <w:rPr>
          <w:rFonts w:ascii="Times New Roman"/>
          <w:b w:val="false"/>
          <w:i w:val="false"/>
          <w:color w:val="000000"/>
          <w:sz w:val="28"/>
        </w:rPr>
        <w:t>
      Солтүстік Қазақстан облысы Қызылжар ауданы Рощин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Start w:name="z18" w:id="14"/>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Қызылжар ауданы Рощин ауылдық округі ауылдар және көшелер тұрғындар өкілдерінің кандидатураларын Қызылжар ауданы мәслихаты бекіткен тұрғындары сандық құрамға сәйкес бөлек жиынның қатысушылары ұсынады.</w:t>
      </w:r>
    </w:p>
    <w:bookmarkEnd w:id="14"/>
    <w:bookmarkStart w:name="z19"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20"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Қызылжар ауданы Рощин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