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8f2d" w14:textId="89e8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Вагулино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26/7 шешімі. Солтүстік Қазақстан облысының Әділет департаментінде 2014 жылғы 22 мамырда N 2782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Вагулино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Вагулино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Терехова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26/7</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Вагулино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жиындарына қатысу үшін ауылдар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селолық округінің Желяково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селолық округінің Красный Яр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26/7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Вагулино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Вагулино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Вагулин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Вагулино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Вагулино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Вагулино ауылдық округі ауылдар және көшелер шегінде бөлек жиынды өткізуді Солтүстік Қазақстан облысы Қызылжар ауданы Вагулино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Вагулино ауылдық округі ауылдар және көшелердің қатысып отырған және оған қатысуға құқығы бар тұрғындарын тіркеу жүргізіледі.</w:t>
      </w:r>
    </w:p>
    <w:bookmarkEnd w:id="12"/>
    <w:bookmarkStart w:name="z20" w:id="13"/>
    <w:p>
      <w:pPr>
        <w:spacing w:after="0"/>
        <w:ind w:left="0"/>
        <w:jc w:val="both"/>
      </w:pPr>
      <w:r>
        <w:rPr>
          <w:rFonts w:ascii="Times New Roman"/>
          <w:b w:val="false"/>
          <w:i w:val="false"/>
          <w:color w:val="000000"/>
          <w:sz w:val="28"/>
        </w:rPr>
        <w:t>
      7. Бөлек жиынды Солтүстік Қазақстан облысы Қызылжар ауданы Вагулино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Вагулино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7"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Вагулино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8"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Вагулино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