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b0b0" w14:textId="290b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Бескөл ауылдық округінің Бескөл ауылының бөлек жергілікті қоғамдастық жиындарын өткізу қағидаларын және жергілікті қоғамдастық жиынына қатысу үшін көшелердің және көппәтерлі үйлердің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26 ақпандағы N 24/5 шешімі. Солтүстік Қазақстан облысының Әділет департаментінде 2014 жылғы 4 сәуірде N 2654 болып тіркелді. Күші жойылды - Солтүстік Қазақстан облысы Қызылжар аудандық мәслихатының 2020 жылғы 19 маусымдағы № 54/14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мəслихатының 19.06.2020 </w:t>
      </w:r>
      <w:r>
        <w:rPr>
          <w:rFonts w:ascii="Times New Roman"/>
          <w:b w:val="false"/>
          <w:i w:val="false"/>
          <w:color w:val="ff0000"/>
          <w:sz w:val="28"/>
        </w:rPr>
        <w:t>№ 54/14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Бескөл ауылдық округі Бескөл ауылының көшелердің және көппәтерлі үйлердің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Бескөл ауылдық округінің Бескөл ауылында жергілікті қоғамдастық жиындарына қатысатын көшелердің және көппәтерлі үйлердің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мәслихат Қызылжар аудандық</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Қызылжар ауданының</w:t>
      </w:r>
    </w:p>
    <w:p>
      <w:pPr>
        <w:spacing w:after="0"/>
        <w:ind w:left="0"/>
        <w:jc w:val="both"/>
      </w:pPr>
      <w:r>
        <w:rPr>
          <w:rFonts w:ascii="Times New Roman"/>
          <w:b w:val="false"/>
          <w:i w:val="false"/>
          <w:color w:val="000000"/>
          <w:sz w:val="28"/>
        </w:rPr>
        <w:t>
      Бескөл ауылдық округінің әкімі Н. Телтаев</w:t>
      </w:r>
    </w:p>
    <w:p>
      <w:pPr>
        <w:spacing w:after="0"/>
        <w:ind w:left="0"/>
        <w:jc w:val="both"/>
      </w:pPr>
      <w:r>
        <w:rPr>
          <w:rFonts w:ascii="Times New Roman"/>
          <w:b w:val="false"/>
          <w:i w:val="false"/>
          <w:color w:val="000000"/>
          <w:sz w:val="28"/>
        </w:rPr>
        <w:t>
      26 ақпан 2014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 № 24/5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Қызылжар ауданы Бескөл ауылдық округінің Бескөл ауылының бөлек жергілікті қоғамдастық жиынына қатысатын көшелердің және көппәтерлі үйлердің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4102"/>
        <w:gridCol w:w="471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 және көппәтерлі тұрғын үйлердің мекен-жайлары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 тұрғындардың көшелердің саны (адамдар)</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Сенатская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Қожаберген жырау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Бишкульская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Мұсрепов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Абұлхайыр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К.Сұтюшев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Победы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Ч.Уәлиханов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Добровольского</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 Разин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Дзержинского</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Горький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8д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9д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10д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18д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19д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20д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24д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2а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8д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12д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13д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16д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6д.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Институтская 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 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2 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9д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11д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2 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4д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6 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7д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8д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9д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10д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11д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12д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13д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15д</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w:t>
            </w:r>
            <w:r>
              <w:br/>
            </w:r>
            <w:r>
              <w:rPr>
                <w:rFonts w:ascii="Times New Roman"/>
                <w:b w:val="false"/>
                <w:i w:val="false"/>
                <w:color w:val="000000"/>
                <w:sz w:val="20"/>
              </w:rPr>
              <w:t>№ 24/5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Қызылжар ауданы Бескөл ауылдық округі Бескөл көшелердің және көппәтерлі үйлердің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Қызылжар ауданы Бескөл ауылдық округі Бескөл көшелердің және көппәтерлі үйлердің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Бескөл ауылдық округі Бескөл көшелердің және көппәтерлі үйлердің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Қызылжар ауданы Бескөл ауылдық округі Бескөл көшелердің және көппәтерлі үйлердің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Қызылжар ауданы Бескөл ауылдық округінің әкімі шақырады.</w:t>
      </w:r>
    </w:p>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Қызылжар ауданы Бескөл ауылдық округі Бескөл ауылының шегінде бөлек жиынды өткізуді Солтүстік Қазақстан облысы Қызылжар ауданы Бескөл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Бескөл ауылдық округі Бескөл көшелердің және көппәтерлі үйлердің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Қызылжар ауданы Бескөл ауылдық округ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Қызылжар ауданы Бескөл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Бескөл ауылдық округі Бескөл көшелердің және көппәтерлі үйлердің тұрғындар өкілдерінің кандидатураларын Қызылжар ауданы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Бескөл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