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43db" w14:textId="a184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Лесной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2014 жылғы 26 ақпандағы N 24/11 шешімі. Солтүстік Қазақстан облысының Әділет департаментінде 2014 жылғы 4 сәуірде N 2653 болып тіркелді. Күші жойылды - Солтүстік Қазақстан облысы Қызылжар ауданы мәслихатының 2022 жылғы 4 наурыздағы № 12/9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Күші</w:t>
      </w:r>
      <w:r>
        <w:rPr>
          <w:rFonts w:ascii="Times New Roman"/>
          <w:b w:val="false"/>
          <w:i w:val="false"/>
          <w:color w:val="000000"/>
          <w:sz w:val="28"/>
        </w:rPr>
        <w:t xml:space="preserve"> </w:t>
      </w:r>
      <w:r>
        <w:rPr>
          <w:rFonts w:ascii="Times New Roman"/>
          <w:b w:val="false"/>
          <w:i/>
          <w:color w:val="000000"/>
          <w:sz w:val="28"/>
        </w:rPr>
        <w:t>жойылды</w:t>
      </w:r>
      <w:r>
        <w:rPr>
          <w:rFonts w:ascii="Times New Roman"/>
          <w:b w:val="false"/>
          <w:i/>
          <w:color w:val="000000"/>
          <w:sz w:val="28"/>
        </w:rPr>
        <w:t xml:space="preserve"> - </w:t>
      </w:r>
      <w:r>
        <w:rPr>
          <w:rFonts w:ascii="Times New Roman"/>
          <w:b w:val="false"/>
          <w:i/>
          <w:color w:val="000000"/>
          <w:sz w:val="28"/>
        </w:rPr>
        <w:t>Солтүстік</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Қызылжар</w:t>
      </w:r>
      <w:r>
        <w:rPr>
          <w:rFonts w:ascii="Times New Roman"/>
          <w:b w:val="false"/>
          <w:i w:val="false"/>
          <w:color w:val="000000"/>
          <w:sz w:val="28"/>
        </w:rPr>
        <w:t xml:space="preserve"> </w:t>
      </w:r>
      <w:r>
        <w:rPr>
          <w:rFonts w:ascii="Times New Roman"/>
          <w:b w:val="false"/>
          <w:i/>
          <w:color w:val="000000"/>
          <w:sz w:val="28"/>
        </w:rPr>
        <w:t>ауданы</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04.03.2022 </w:t>
      </w:r>
      <w:r>
        <w:rPr>
          <w:rFonts w:ascii="Times New Roman"/>
          <w:b w:val="false"/>
          <w:i w:val="false"/>
          <w:color w:val="000000"/>
          <w:sz w:val="28"/>
        </w:rPr>
        <w:t>№ 12/9</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 бабының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Қызылжар ауданы Лесной ауылдық округінде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Қызылжар ауданы Лесной ауылдық округінде жергілікті қоғамдастық жиындарына қатысатын ауыл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Қызылжар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Елубаева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Молдахметова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Жақыпов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ақпан 2014 жылы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26 ақпандағы № 24/11</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Қызылжар ауданы Лесной ауылдық округінің бөлек жергілікті қоғамдастық жиынына қатысатын ауылдар тұрғындар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жергілікті қоғамдастық жиынына қатысу үшін ауылдар тұрғындар өкілдерінің саны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Лесной ауылдық округінің Пресновка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Лесной ауылдық округінің Глубокое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26 ақпандағы</w:t>
            </w:r>
            <w:r>
              <w:br/>
            </w:r>
            <w:r>
              <w:rPr>
                <w:rFonts w:ascii="Times New Roman"/>
                <w:b w:val="false"/>
                <w:i w:val="false"/>
                <w:color w:val="000000"/>
                <w:sz w:val="20"/>
              </w:rPr>
              <w:t>№ 24/11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Қызылжар ауданы Лесной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Қызылжар ауданы Лесной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Қызылжар ауданы Лесной ауылдық округі ауылдары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Қызылжар ауданы Лесной ауылдық округі аумағында ауылдар тұрғындарының бөлек жергілікті қоғамдастықтың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жиынды Солтүстік Қазақстан облысы Қызылжар ауданы Лесной ауылдық округінің әкімі шақырады.</w:t>
      </w:r>
    </w:p>
    <w:p>
      <w:pPr>
        <w:spacing w:after="0"/>
        <w:ind w:left="0"/>
        <w:jc w:val="both"/>
      </w:pPr>
      <w:r>
        <w:rPr>
          <w:rFonts w:ascii="Times New Roman"/>
          <w:b w:val="false"/>
          <w:i w:val="false"/>
          <w:color w:val="000000"/>
          <w:sz w:val="28"/>
        </w:rPr>
        <w:t>
      Жергілікті қоғамдастық жиынын өткізуге Солтүстік Қазақстан облысы Қызылжар ауданы әкімінің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"Қызылжар" және "Маяк" газеттері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Қызылжар ауданы Лесной ауылдық округі ауылдарының шегінде бөлек жиынды өткізуді Солтүстік Қазақстан облысы Қызылжар ауданы Лесной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Қызылжар ауданы Лесной ауылдық округі ауылдарының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Қызылжар ауданы  Леснойауылдық округ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Қызылжар ауданы Лесной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Қызылжар ауданы Лесной ауылдық округі ауылдар тұрғындар өкілдерінің кандидатураларын Қызылжар ауданы мәслихаты бекіткен тұрғындары сандық құрамға сәйкес бөлек жиынның қатысушылары ұсынады.</w:t>
      </w:r>
    </w:p>
    <w:bookmarkEnd w:id="11"/>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Қызылжар ауданы Лесной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