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1da2" w14:textId="9931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Светлопольск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26 ақпандағы N 24/18 шешімі. Солтүстік Қазақстан облысының Әділет департаментінде 2014 жылғы 4 сәуірде N 2652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Светлопольск ауылдық округінде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Светлопольск ауылдық округінде жергілікті қоғамдастық жиындарына қатысатын ауыл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Қызылжар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Елубаева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Молдахметова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Жақаева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 2014 жылы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26 ақпандағы № 24/18 шешіміне қосымша</w:t>
            </w:r>
          </w:p>
        </w:tc>
      </w:tr>
    </w:tbl>
    <w:p>
      <w:pPr>
        <w:spacing w:after="0"/>
        <w:ind w:left="0"/>
        <w:jc w:val="left"/>
      </w:pPr>
      <w:r>
        <w:rPr>
          <w:rFonts w:ascii="Times New Roman"/>
          <w:b/>
          <w:i w:val="false"/>
          <w:color w:val="000000"/>
        </w:rPr>
        <w:t xml:space="preserve"> Солтүстік Қазақстан облысы Қызылжар ауданы Светлопольск ауылдық округінің бөлек жергілікті қоғамдастық жиынына қатысатын ауылдар тұрғындар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Светлопольск ауылдық округінің Знаменское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Светлопольск ауылдық округінің Байсал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Светлопольск ауылдық округінің Метлишино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Светлопольск ауылдық округінің Новоникольское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26 ақпандағы</w:t>
            </w:r>
            <w:r>
              <w:br/>
            </w:r>
            <w:r>
              <w:rPr>
                <w:rFonts w:ascii="Times New Roman"/>
                <w:b w:val="false"/>
                <w:i w:val="false"/>
                <w:color w:val="000000"/>
                <w:sz w:val="20"/>
              </w:rPr>
              <w:t>№ 24/18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Қызылжар ауданы Светлопольск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Қызылжар ауданы Светлопольск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Светлопольск ауылдық округі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Қызылжар ауданы Светлопольск ауылдық округі аумағында ауылдар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Қызылжар ауданы Светлопольск ауылдық округінің әкімі шақырады.</w:t>
      </w:r>
    </w:p>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Қызылжар ауданы Светлопольск ауылдық округі ауылдарының шегінде бөлек жиынды өткізуді Солтүстік Қазақстан облысы Қызылжар ауданы Светлопольск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Светлопольск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Қызылжар ауданы Светлопольск ауылдық округ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Қызылжар ауданы Светлопольск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Светлопольск ауылдық округі ауылдар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Светлопольск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