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ba2c" w14:textId="4b9b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Жазасын тартушы сотталған тұлғаларды қоғамдық жұмыстарға тарту үшін қоғамдық жұмыстардың түрлерін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әкімдігінің 2014 жылғы 10 қарашадағы N 319 қаулысы. Солтүстік Қазақстан облысының Әділет департаментінде 2014 жылғы 5 желтоқсанда N 3008 болып тіркелді. Күші жойылды - Солтүстік Қазақстан облысы Жамбыл ауданы әкімдігінің 2015 жылғы 9 ақпандағы N 38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Жамбыл ауданы әкімдігінің 09.02.2015 </w:t>
      </w:r>
      <w:r>
        <w:rPr>
          <w:rFonts w:ascii="Times New Roman"/>
          <w:b w:val="false"/>
          <w:i w:val="false"/>
          <w:color w:val="ff0000"/>
          <w:sz w:val="28"/>
        </w:rPr>
        <w:t>N 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(қабылдаған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1997 жылғы 16 шілдедегі Қылмыстық Кодексі 42-бабының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Жазасын тартушы сотталған тұлғаларды қоғамдық жұмыстарға тарту үшін қоғамдық жұмыстардың түрлері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Қоғамдық жұмыстарға тарту түріндегі жазаға сотталған тұлғалар, арнайы дайындықты қажет етпейтін аумақты абаттандыруға байланысты және тағы басқа сондай қоғамдық-пайдалы жұмыстарға тартылады.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З.Б.Мәкеновқа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рет ресми жарияланғанан күнінен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әкімдігінің 2014 жылдың 10 қарашасындағы № 319 қаулысының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Жазасын тартушы сотталған тұлғаларды қоғамдық жұмыстарға тарту үшін қоғамдық жұмыстардың түрлері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Аумақты мұздан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Аумақты қардан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Аумақты қоқыстан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Аумақты тұрмыстық қалдықтардан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Аумақты арам шөптен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Өсімдіктердің түбірлері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Ағаштарды кесу.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Ағаштарды ағарту.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Ағаштарды отырғызу.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Гүлдің клумбасын сиректету.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Көгалдыны қолмен қазу.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Шөпті шабу.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Ғимаратты ағарту.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Ғимаратты сырлау.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