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09f2" w14:textId="3c50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ауданының аумағында ауылдык округтері әкімдеріне кандидаттардың таңдаушыларымен кездесулерін өткізу үшін үй-жайды ұсыну және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әкімдігінің 2014 жылғы 9 шілдедегі N 182 қаулысы. Солтүстік Қазақстан облысының Әділет департаментінде 2014 жылғы 16 шілдеде N 2855 болып тіркелді. Күші жойылды - Солтүстік Қазақстан облысы Жамбыл ауданы әкімдігінің 2021 жылғы 19 шілдедегі №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Жамбыл ауданы әкімдігінің 19.07.2021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қыркүйектегi Конституциялық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28-бабы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Преамбула жаңа редакцияда - Солтүстік Қазақстан облысы Жамбыл ауданы әкімдігінің 15.02.2018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Жамбыл аудандық сайлау комиссиясымен бірлесіп (келісім бойынша) Cолтүстiк Қазақстан облысы Жамбыл ауданының аумағында ауылдық округ әкімдеріне барлық кандидаттар үшін үгiттік баспа материалдарын орналастыруға орындар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Cолтүстiк Қазақстан облысы Жамбыл ауданының аумағында ауылдық округ әкімдеріне барлық кандидаттар сайлаушылармен кездесуiн өткiзу үшiн үй-жайлар шарттық негiзде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ұсынылсын.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Жамбыл ауданы әкімінің аппарат басшысы Е.М. Пестоваға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жарияланғаннан кейiн он күнтiзбелiк күн өткен соң қолданысқа енгiзiледi және 2014 жылғы 16 шілдедегі пайда болған қатынастарға таралады.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ауданының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"КЕЛIСIЛДІ"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аудандық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2014 жыл 9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әкімдігінің 2014 жылдың 9 шілдедегі № 182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Cолтүстiк Қазақстан облысы Жамбыл ауданының аумағында ауылдық округ әкімдерінің барлық кандидаттарына үгіттік баспа материалдарын орналастыруға 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5"/>
        <w:gridCol w:w="2633"/>
        <w:gridCol w:w="7592"/>
      </w:tblGrid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округтердiң атауы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Үгiт-насихаттық баспа материалдарын орналастыруға арналған құрылыстардың орындары және мекенжайлары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тақта, Пресновка селосы, Е. Шайкин көшесі, Орталық алаң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әкімдігінің 2014 жылдың 9 шілдесіндегі № 182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Солтүстiк Қазақстан облысы Жамбыл ауданының аумағында ауылдық округтердің әкімдеріне кандидаттардың таңдаушылармен кездесулерін өткізу үшін шарт негізінде ұсынылған үй-жайлардың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2520"/>
        <w:gridCol w:w="7794"/>
      </w:tblGrid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округтердiң атауы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Таңдаушылармен кездесулерді өткізу үшін үй-жайлардың мекен-жайы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селосы, Орталық кітапхана, Потанин көшесі, 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