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b2d7" w14:textId="206b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агроөнеркәсеп кешен саласы мамандарына тұрғын үй сатып алунемесе салу үшін көтерме жәрдемақы және әлеуметтік қолдау ұсыну туралы</w:t>
      </w:r>
    </w:p>
    <w:p>
      <w:pPr>
        <w:spacing w:after="0"/>
        <w:ind w:left="0"/>
        <w:jc w:val="both"/>
      </w:pPr>
      <w:r>
        <w:rPr>
          <w:rFonts w:ascii="Times New Roman"/>
          <w:b w:val="false"/>
          <w:i w:val="false"/>
          <w:color w:val="000000"/>
          <w:sz w:val="28"/>
        </w:rPr>
        <w:t>Солтүстік Қазақстан облысы Жамбыл аудандық мәслихатының 2014 жылғы 31 наурыздағы N 26/3 шешімі. Солтүстік Қазақстан облысының Әділет департаментінде 2014 жылғы 30 сәуірде N 2696 болып тіркелді</w:t>
      </w:r>
    </w:p>
    <w:p>
      <w:pPr>
        <w:spacing w:after="0"/>
        <w:ind w:left="0"/>
        <w:jc w:val="both"/>
      </w:pPr>
      <w:bookmarkStart w:name="z1" w:id="0"/>
      <w:r>
        <w:rPr>
          <w:rFonts w:ascii="Times New Roman"/>
          <w:b w:val="false"/>
          <w:i w:val="false"/>
          <w:color w:val="000000"/>
          <w:sz w:val="28"/>
        </w:rPr>
        <w:t>
      «Агроөнеркәсiптiк кешендi және ауылдық аумақтарды дамытуды мемлекеттiк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қағидасын бекіту туралы»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қағидасының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Қазақтан облысы Жамбыл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Жамбыл аудандық әкімі мәлімдеген қажеттілікті есепке ала отырып, 2014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 мамандарына берілсін:</w:t>
      </w:r>
      <w:r>
        <w:br/>
      </w:r>
      <w:r>
        <w:rPr>
          <w:rFonts w:ascii="Times New Roman"/>
          <w:b w:val="false"/>
          <w:i w:val="false"/>
          <w:color w:val="000000"/>
          <w:sz w:val="28"/>
        </w:rPr>
        <w:t>
      1) өтініш берген сәтте жетпіс еселік айлық есептік көрсеткішке тең сомада көтерме жәрдемақы;</w:t>
      </w:r>
      <w:r>
        <w:br/>
      </w:r>
      <w:r>
        <w:rPr>
          <w:rFonts w:ascii="Times New Roman"/>
          <w:b w:val="false"/>
          <w:i w:val="false"/>
          <w:color w:val="000000"/>
          <w:sz w:val="28"/>
        </w:rPr>
        <w:t xml:space="preserve">
      2) тұрғын үй сатып алу немесе салу үшін әлеуметтік қолдау – өтініш берген сәтте бір мың бес жүз еселік айлық есептік көрсеткіштен аспайтын сомада бюджеттік кредит. </w:t>
      </w:r>
      <w:r>
        <w:br/>
      </w:r>
      <w:r>
        <w:rPr>
          <w:rFonts w:ascii="Times New Roman"/>
          <w:b w:val="false"/>
          <w:i w:val="false"/>
          <w:color w:val="000000"/>
          <w:sz w:val="28"/>
        </w:rPr>
        <w:t>
</w:t>
      </w:r>
      <w:r>
        <w:rPr>
          <w:rFonts w:ascii="Times New Roman"/>
          <w:b w:val="false"/>
          <w:i w:val="false"/>
          <w:color w:val="000000"/>
          <w:sz w:val="28"/>
        </w:rPr>
        <w:t xml:space="preserve">
      2. Осы шешімнің 1 тармағы ветеринария саласындағы қызметті жүзеге асыратын ветеринария пункттерінің ветеринария мамандарына қолданылады. </w:t>
      </w:r>
      <w:r>
        <w:br/>
      </w:r>
      <w:r>
        <w:rPr>
          <w:rFonts w:ascii="Times New Roman"/>
          <w:b w:val="false"/>
          <w:i w:val="false"/>
          <w:color w:val="000000"/>
          <w:sz w:val="28"/>
        </w:rPr>
        <w:t>
</w:t>
      </w:r>
      <w:r>
        <w:rPr>
          <w:rFonts w:ascii="Times New Roman"/>
          <w:b w:val="false"/>
          <w:i w:val="false"/>
          <w:color w:val="000000"/>
          <w:sz w:val="28"/>
        </w:rPr>
        <w:t>
      3. «Солтүстік Қазақстан Жамбыл ауданының ауыл шаруашылығы және ветеринария бөлімі» мемлекеттік мекемесі ауылдық аумақтарды дамыту жөніндегі уәкілетті орган ретінде, осы шешімнің жүзеге асырылуына шаралар қолдансын.</w:t>
      </w:r>
      <w:r>
        <w:br/>
      </w: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 күннен кейін күнтізбелік он күн өткен соң қолданысқа енгізіледі және 2014 жылғы 1 қаңтарынан бастап туындаған қарым-қатынастарға таратылады.</w:t>
      </w:r>
    </w:p>
    <w:bookmarkEnd w:id="0"/>
    <w:p>
      <w:pPr>
        <w:spacing w:after="0"/>
        <w:ind w:left="0"/>
        <w:jc w:val="both"/>
      </w:pPr>
      <w:r>
        <w:rPr>
          <w:rFonts w:ascii="Times New Roman"/>
          <w:b w:val="false"/>
          <w:i/>
          <w:color w:val="000000"/>
          <w:sz w:val="28"/>
        </w:rPr>
        <w:t>      Жамбыл аудандық</w:t>
      </w:r>
      <w:r>
        <w:br/>
      </w:r>
      <w:r>
        <w:rPr>
          <w:rFonts w:ascii="Times New Roman"/>
          <w:b w:val="false"/>
          <w:i w:val="false"/>
          <w:color w:val="000000"/>
          <w:sz w:val="28"/>
        </w:rPr>
        <w:t>
</w:t>
      </w:r>
      <w:r>
        <w:rPr>
          <w:rFonts w:ascii="Times New Roman"/>
          <w:b w:val="false"/>
          <w:i/>
          <w:color w:val="000000"/>
          <w:sz w:val="28"/>
        </w:rPr>
        <w:t>      мәслихаттың кезекті</w:t>
      </w:r>
      <w:r>
        <w:br/>
      </w:r>
      <w:r>
        <w:rPr>
          <w:rFonts w:ascii="Times New Roman"/>
          <w:b w:val="false"/>
          <w:i w:val="false"/>
          <w:color w:val="000000"/>
          <w:sz w:val="28"/>
        </w:rPr>
        <w:t>
</w:t>
      </w:r>
      <w:r>
        <w:rPr>
          <w:rFonts w:ascii="Times New Roman"/>
          <w:b w:val="false"/>
          <w:i/>
          <w:color w:val="000000"/>
          <w:sz w:val="28"/>
        </w:rPr>
        <w:t>      ХХVІ сессиясының төрағасы                  А. Сұрағанов</w:t>
      </w:r>
    </w:p>
    <w:p>
      <w:pPr>
        <w:spacing w:after="0"/>
        <w:ind w:left="0"/>
        <w:jc w:val="both"/>
      </w:pPr>
      <w:r>
        <w:rPr>
          <w:rFonts w:ascii="Times New Roman"/>
          <w:b w:val="false"/>
          <w:i/>
          <w:color w:val="000000"/>
          <w:sz w:val="28"/>
        </w:rPr>
        <w:t>      Жамбыл аудандық</w:t>
      </w:r>
      <w:r>
        <w:br/>
      </w:r>
      <w:r>
        <w:rPr>
          <w:rFonts w:ascii="Times New Roman"/>
          <w:b w:val="false"/>
          <w:i w:val="false"/>
          <w:color w:val="000000"/>
          <w:sz w:val="28"/>
        </w:rPr>
        <w:t>
</w:t>
      </w:r>
      <w:r>
        <w:rPr>
          <w:rFonts w:ascii="Times New Roman"/>
          <w:b w:val="false"/>
          <w:i/>
          <w:color w:val="000000"/>
          <w:sz w:val="28"/>
        </w:rPr>
        <w:t>      мәслихаттың хатшысы                        Б. Мұсабаев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