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58d1" w14:textId="ffa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Троицкий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25/14 шешімі. Солтүстік Қазақстан облысының Әділет департаментінде 2014 жылғы 3 сәуірде N 2650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Троицкий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Троицкий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Сұрағанов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2014 жылғы 28 ақпандағы № 25/14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Троицкий ауылдық округінің бөлек жергілікті қоғамдастық жиындарына қатысатын ауыл тұрғындары өкілдерінің сандық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05.06.2018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Троицкий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Троицкий ауылдық округінің Троицкое ауылының тұрғындарына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Троицкий ауылдық округінің Орталық ауылының тұрғындарына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Троицкий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Троицкий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Троицкий ауылдық округі тұрғындарының бөлек жергілікті қоғамдастық жиындарын өткізудің үлгі тәртібін белгілейді.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Троицкий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Троицкий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Троицкий ауылдық округінде бөлек жиынды өткізуді Жамбыл ауданының Троицкий ауылдық округтің әкімі ұйымдастырады.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Троицкий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Троицкий ауылдық округінің әкімімен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Троицкий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Троицкий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