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d988" w14:textId="d2cd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Первомай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25/11 шешімі. Солтүстік Қазақстан облысының Әділет департаментінде 2014 жылғы 3 сәуірде N 2649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Первомай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Первомай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Первомай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Первомай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Первомай ауылдық округінің Буденое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Первомай ауылдық округінің Кабань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Первомай ауылдық округінің Калиновка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Первомай ауылдық округінің Чапаевка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Первомай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Первомай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Первомай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Первомай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Первомай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Первомай ауылдық округінде бөлек жиынды өткізуді Жамбыл ауданының Первомай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Первомай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Первомай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Первомай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Первомай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