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488" w14:textId="19e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Мирный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25/9 шешімі. Солтүстік Қазақстан облысының Әділет департаментінде 2014 жылғы 3 сәуірде N 2643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Мирный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Мирный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Мирный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Мирное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Айымжан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Петровка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Рождественка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Мирный ауылдық округінің Узынкөл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Мирный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Мирный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Мирный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Мирный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Мирный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Мирный ауылдық округінде бөлек жиынды өткізуді Жамбыл ауданының Мирный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Мирный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Мирный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Мирный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Мирный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