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1f27" w14:textId="0f41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Благовещенка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25/3 шешімі. Солтүстік Қазақстан облысының Әділет департаментінде 2014 жылғы 3 сәуірде N 2642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Благовещенка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Благовещенка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Сұрағанов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2014 жылғы 28 ақпандағы № 25/3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Благовещенка ауылдық округінің бөлек жергілікті қоғамдастық жиындарына қатысатын ауыл тұрғындары өкілдерінің сандық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05.06.2018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Благовещенка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Благовещенка ауылдық округінің Благовещенка ауылының тұрғындарына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Благовещенка ауылдық округінің Богдановка ауылының тұрғындарына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Благовещенка ауылдық округінің Майбалық ауылының тұрғындарына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2014 жылғы 28 ақпандағы № 25/3 шешімімен бекітілген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Благовещенка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Благовещенка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Благовещенка ауылдық округі тұрғындарының бөлек жергілікті қоғамдастық жиындарын өткізудің үлгі тәртібін белгілейді.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Благовещенка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Благовещенка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Благовещенка ауылдық округінде бөлек жиынды өткізуді Жамбыл ауданының Благовещенка ауылдық округтің әкімі ұйымдастырады.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Благовещенка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Благовещенка ауылдық округінің әкімімен немесе ол уәкілеттік берген тұлға ашады.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Благовещенка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Благовещенка ауылдық округі әкімінің аппаратына беріледі.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