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3f73f" w14:textId="3f3f7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ауданының Қайранкөл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мәслихатының 2014 жылғы 28 ақпандағы N 25/6 шешімі. Солтүстік Қазақстан облысының Әділет департаментінде 2014 жылғы 3 сәуірде N 2641 болып тіркелді. Күші жойылды - Солтүстік Қазақстан облысы Жамбыл ауданы мәслихатының 2022 жылғы 18 ақпандағы № 12/2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/>
          <w:color w:val="000000"/>
          <w:sz w:val="28"/>
        </w:rPr>
        <w:t>Күші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жойылды</w:t>
      </w:r>
      <w:r>
        <w:rPr>
          <w:rFonts w:ascii="Times New Roman"/>
          <w:b w:val="false"/>
          <w:i/>
          <w:color w:val="000000"/>
          <w:sz w:val="28"/>
        </w:rPr>
        <w:t xml:space="preserve"> - </w:t>
      </w:r>
      <w:r>
        <w:rPr>
          <w:rFonts w:ascii="Times New Roman"/>
          <w:b w:val="false"/>
          <w:i/>
          <w:color w:val="000000"/>
          <w:sz w:val="28"/>
        </w:rPr>
        <w:t>Солтүстік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облысы</w:t>
      </w:r>
      <w:r>
        <w:rPr>
          <w:rFonts w:ascii="Times New Roman"/>
          <w:b w:val="false"/>
          <w:i/>
          <w:color w:val="000000"/>
          <w:sz w:val="28"/>
        </w:rPr>
        <w:t xml:space="preserve"> Жамбыл </w:t>
      </w:r>
      <w:r>
        <w:rPr>
          <w:rFonts w:ascii="Times New Roman"/>
          <w:b w:val="false"/>
          <w:i/>
          <w:color w:val="000000"/>
          <w:sz w:val="28"/>
        </w:rPr>
        <w:t>ауданы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мәслихатының</w:t>
      </w:r>
      <w:r>
        <w:rPr>
          <w:rFonts w:ascii="Times New Roman"/>
          <w:b w:val="false"/>
          <w:i/>
          <w:color w:val="000000"/>
          <w:sz w:val="28"/>
        </w:rPr>
        <w:t xml:space="preserve"> 2022 </w:t>
      </w:r>
      <w:r>
        <w:rPr>
          <w:rFonts w:ascii="Times New Roman"/>
          <w:b w:val="false"/>
          <w:i/>
          <w:color w:val="000000"/>
          <w:sz w:val="28"/>
        </w:rPr>
        <w:t>жылғы</w:t>
      </w:r>
      <w:r>
        <w:rPr>
          <w:rFonts w:ascii="Times New Roman"/>
          <w:b w:val="false"/>
          <w:i/>
          <w:color w:val="000000"/>
          <w:sz w:val="28"/>
        </w:rPr>
        <w:t xml:space="preserve"> 18 </w:t>
      </w:r>
      <w:r>
        <w:rPr>
          <w:rFonts w:ascii="Times New Roman"/>
          <w:b w:val="false"/>
          <w:i/>
          <w:color w:val="000000"/>
          <w:sz w:val="28"/>
        </w:rPr>
        <w:t>ақпандағы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12/2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алғашқы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ресми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жарияланған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күнінен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кейін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күнтізбелік</w:t>
      </w:r>
      <w:r>
        <w:rPr>
          <w:rFonts w:ascii="Times New Roman"/>
          <w:b w:val="false"/>
          <w:i/>
          <w:color w:val="000000"/>
          <w:sz w:val="28"/>
        </w:rPr>
        <w:t xml:space="preserve"> он </w:t>
      </w:r>
      <w:r>
        <w:rPr>
          <w:rFonts w:ascii="Times New Roman"/>
          <w:b w:val="false"/>
          <w:i/>
          <w:color w:val="000000"/>
          <w:sz w:val="28"/>
        </w:rPr>
        <w:t>күн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өткен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соң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енгізіледі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  <w:r>
        <w:rPr>
          <w:rFonts w:ascii="Times New Roman"/>
          <w:b w:val="false"/>
          <w:i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қаңтарындағы Қазақстан Республикасы Заңының 39-3 бабы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2013 жылғы 18 қазандағы № 1106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Солтүстік Қазақстан облысы Жамбыл ауданының Қайранкөл ауылдық округінде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Жамбыл ауданының Қайранкөл ауылдық округінде қоғамдастық жиындарын өткізудің қағидасы және жергілікті қоғамдастық жиындарына қатысатын ауыл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Жамбыл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ХХV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Сұрағанов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Жамбыл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Мұсабаев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 2014 жылғы 28 ақпандағы № 25/6 шешіміне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Жамбыл ауданының Қайранкөл ауылдық округінің бөлек жергілікті қоғамдастық жиындарына қатысатын ауыл тұрғындары өкілдерінің сандық құрамы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Солтүстік Қазақстан облысы Жамбыл ауданы мәслихатының 05.06.2018 </w:t>
      </w:r>
      <w:r>
        <w:rPr>
          <w:rFonts w:ascii="Times New Roman"/>
          <w:b w:val="false"/>
          <w:i w:val="false"/>
          <w:color w:val="ff0000"/>
          <w:sz w:val="28"/>
        </w:rPr>
        <w:t>№ 23/3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он күнтізбелік күн өткеннен кейін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  <w:bookmarkEnd w:id="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ауданының Қайранкөл ауылдық округінің бөлек жергілікті қоғамдастық жиындарына қатысатын ауыл тұрғындары өкілдерінің саны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ауданының Қайранкөл ауылдық округінің Қайранкөл ауылының тұрғындарына</w:t>
            </w:r>
          </w:p>
          <w:bookmarkEnd w:id="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ауданының Қайранкөл ауылдық округінің Новое ауылының тұрғындарына</w:t>
            </w:r>
          </w:p>
          <w:bookmarkEnd w:id="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ауданының Қайранкөл ауылдық округінің Украинское ауылының тұрғындарына</w:t>
            </w:r>
          </w:p>
          <w:bookmarkEnd w:id="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ақпандағы № 25/6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Жамбыл ауданының Қайранкөл ауылдық округінде бөлек жергілікті қоғамдастық жиындарын өткізудің қағидасы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ауданының Қайранкөл ауылдық округінде бөлек жергілікті қоғамдастық жиындарын өткізудің қағидасы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2013 жылғы 18 қазандағы № 1106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Қайранкөл ауылдық округі тұрғындарының бөлек жергілікті қоғамдастық жиындарын өткізудің үлгі тәртібін белгілейді.</w:t>
      </w:r>
    </w:p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Қайранкөл ауылдық округінде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10"/>
    <w:bookmarkStart w:name="z1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 Жамбыл ауданының Қайранкөл ауылдық округтің әкімі шақырады. Солтүстік Қазақстан облысы Жамбыл ауданы әкімінің жергілікті қоғамдастық жиынын өткізуге оң шешімі бар болған жағдайда бөлек жиынды өткізуге болады.</w:t>
      </w:r>
    </w:p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Жамбыл ауданының Қайранкөл ауылдық округінде бөлек жиынды өткізуді Жамбыл ауданының Қайранкөл ауылдық округтің әкімі ұйымдастырады.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Қайранкөл ауылдық округінің ашудың алдында тиісті ауылдың қатысып отырған және оған қатысуға құқығы бар тұрғындарын тіркеу жүргізіледі.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Қайранкөл ауылдық округінің әкімімен немесе ол уәкілеттік берген тұлға ашады.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Қайранкөл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Қайранкөл ауылдық округі ауылдары өкілдерінің кандидатураларын Жамбыл ауданы мәслихатының бекіткен сандық құрамға сәйкес бөлек жиынның қатысушылары ұсынады.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Қайранкөл ауылдық округі әкімінің аппаратына беріледі.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