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3d672" w14:textId="d63d6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ауданының Жамбыл ауылдық округінде бөлек жергілікті қоғамдастық жиындарын өткізудің қағидасын және жергілікті қоғамдастық жиындарына қатысатын ауыл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аудандық мәслихатының 2014 жылғы 28 ақпандағы N 25/4 шешімі. Солтүстік Қазақстан облысының Әділет департаментінде 2014 жылғы 3 сәуірде N 2639 болып тіркелді. Күші жойылды - Солтүстік Қазақстан облысы Жамбыл ауданы мәслихатының 2022 жылғы 18 ақпандағы № 12/2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Ескерту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  <w:r>
        <w:rPr>
          <w:rFonts w:ascii="Times New Roman"/>
          <w:b w:val="false"/>
          <w:i/>
          <w:color w:val="000000"/>
          <w:sz w:val="28"/>
        </w:rPr>
        <w:t>Күші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жойылды</w:t>
      </w:r>
      <w:r>
        <w:rPr>
          <w:rFonts w:ascii="Times New Roman"/>
          <w:b w:val="false"/>
          <w:i/>
          <w:color w:val="000000"/>
          <w:sz w:val="28"/>
        </w:rPr>
        <w:t xml:space="preserve"> - </w:t>
      </w:r>
      <w:r>
        <w:rPr>
          <w:rFonts w:ascii="Times New Roman"/>
          <w:b w:val="false"/>
          <w:i/>
          <w:color w:val="000000"/>
          <w:sz w:val="28"/>
        </w:rPr>
        <w:t>Солтүстік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облысы</w:t>
      </w:r>
      <w:r>
        <w:rPr>
          <w:rFonts w:ascii="Times New Roman"/>
          <w:b w:val="false"/>
          <w:i/>
          <w:color w:val="000000"/>
          <w:sz w:val="28"/>
        </w:rPr>
        <w:t xml:space="preserve"> Жамбыл </w:t>
      </w:r>
      <w:r>
        <w:rPr>
          <w:rFonts w:ascii="Times New Roman"/>
          <w:b w:val="false"/>
          <w:i/>
          <w:color w:val="000000"/>
          <w:sz w:val="28"/>
        </w:rPr>
        <w:t>ауданы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мәслихатының</w:t>
      </w:r>
      <w:r>
        <w:rPr>
          <w:rFonts w:ascii="Times New Roman"/>
          <w:b w:val="false"/>
          <w:i/>
          <w:color w:val="000000"/>
          <w:sz w:val="28"/>
        </w:rPr>
        <w:t xml:space="preserve"> 2022 </w:t>
      </w:r>
      <w:r>
        <w:rPr>
          <w:rFonts w:ascii="Times New Roman"/>
          <w:b w:val="false"/>
          <w:i/>
          <w:color w:val="000000"/>
          <w:sz w:val="28"/>
        </w:rPr>
        <w:t>жылғы</w:t>
      </w:r>
      <w:r>
        <w:rPr>
          <w:rFonts w:ascii="Times New Roman"/>
          <w:b w:val="false"/>
          <w:i/>
          <w:color w:val="000000"/>
          <w:sz w:val="28"/>
        </w:rPr>
        <w:t xml:space="preserve"> 18 </w:t>
      </w:r>
      <w:r>
        <w:rPr>
          <w:rFonts w:ascii="Times New Roman"/>
          <w:b w:val="false"/>
          <w:i/>
          <w:color w:val="000000"/>
          <w:sz w:val="28"/>
        </w:rPr>
        <w:t>ақпандағы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№ 12/2</w:t>
      </w:r>
      <w:r>
        <w:rPr>
          <w:rFonts w:ascii="Times New Roman"/>
          <w:b w:val="false"/>
          <w:i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алғашқы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ресми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жарияланған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күнінен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кейін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күнтізбелік</w:t>
      </w:r>
      <w:r>
        <w:rPr>
          <w:rFonts w:ascii="Times New Roman"/>
          <w:b w:val="false"/>
          <w:i/>
          <w:color w:val="000000"/>
          <w:sz w:val="28"/>
        </w:rPr>
        <w:t xml:space="preserve"> он </w:t>
      </w:r>
      <w:r>
        <w:rPr>
          <w:rFonts w:ascii="Times New Roman"/>
          <w:b w:val="false"/>
          <w:i/>
          <w:color w:val="000000"/>
          <w:sz w:val="28"/>
        </w:rPr>
        <w:t>күн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өткен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соң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қолданысқа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енгізіледі</w:t>
      </w:r>
      <w:r>
        <w:rPr>
          <w:rFonts w:ascii="Times New Roman"/>
          <w:b w:val="false"/>
          <w:i/>
          <w:color w:val="000000"/>
          <w:sz w:val="28"/>
        </w:rPr>
        <w:t xml:space="preserve">) </w:t>
      </w:r>
      <w:r>
        <w:rPr>
          <w:rFonts w:ascii="Times New Roman"/>
          <w:b w:val="false"/>
          <w:i/>
          <w:color w:val="000000"/>
          <w:sz w:val="28"/>
        </w:rPr>
        <w:t>шешімімен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қаңтарындағы Қазақстан Республикасы Заңының 39-3 бабы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"Бөлек жергілікті қоғамдастық жиындарын өткізудің үлгі қағидаларын бекіту туралы" 2013 жылғы 18 қазандағы № 1106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Солтүстік Қазақстан облысы Жамбыл ауданының Жамбыл ауылдық округінде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Жамбыл ауданының Жамбыл ауылдық округінде қоғамдастық жиындарын өткізудің қағидасы және жергілікті қоғамдастық жиындарына қатысатын ауыл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кезектен тыс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ХХV сессиясының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Сұрағанов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Мұсабаев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28 ақпандағы № 25/4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Жамбыл ауданының Жамбыл ауылдық округінің бөлек жергілікті қоғамдастық жиындарына қатысатын ауыл тұрғындары өкілдерінің сандық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Жамбыл ауданының Жамбыл ауылдық округінің бөлек жергілікті қоғамдастық жиындарына қатысатын ауыл тұрғындары өкілдерінің саны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Жамбыл ауданының Жамбыл ауылдық округінің Жамбыл ауылының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Жамбыл ауданының Жамбыл ауылдық округінің Амангелді ауылының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Жамбыл ауданының Жамбыл ауылдық округінің Есперлі ауылының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Жамбыл ауданының Жамбыл ауылдық округінің Қарағаш ауылының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Жамбыл ауданының Жамбыл ауылдық округінің Суаткөл ауылының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28 ақпандағы № 25/4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Жамбыл ауданының Жамбыл ауылдық округінде бөлек жергілікті қоғамдастық жиындарын өткізудің қағидасы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Жамбыл ауданының Жамбыл ауылдық округінде бөлек жергілікті қоғамдастық жиындарын өткізудің қағидасы "Қазақстан Республикасындағы жергілікті мемлекеттік басқару және өзін-өзі басқару туралы" 2001 жылғы 23 қаңтардағы Қазақстан Республикасының Заңы 39-3-бабының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2013 жылғы 18 қазандағы № 1106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Жамбыл ауылдық округі тұрғындарының бөлек жергілікті қоғамдастық жиындарын өткізудің үлгі тәртібін белгілейді.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Жамбыл ауылдық округінде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 Жамбыл ауданының Жамбыл ауылдық округтің әкімі шақырады. Солтүстік Қазақстан облысы Жамбыл ауданы әкімінің жергілікті қоғамдастық жиынын өткізуге оң шешімі бар болған жағдайда бөлек жиынды өткізуге болады.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Жамбыл ауданының Жамбыл ауылдық округінде бөлек жиынды өткізуді Жамбыл ауданының Жамбыл ауылдық округтің әкімі ұйымдастырады.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Жамбыл ауылдық округінің ашудың алдында тиісті ауылдың қатысып отырған және оған қатысуға құқығы бар тұрғындарын тіркеу жүргізіледі.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Жамбыл ауылдық округінің әкімімен немесе ол уәкілеттік берген тұлға ашады.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Жамбыл ауылдық округі ауылдары өкілдерінің кандидатураларын Жамбыл ауданы мәслихатының бекіткен сандық құрамға сәйкес бөлек жиынның қатысушылары ұсынады.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Жамбыл ауылдық округі әкімінің аппаратына беріледі.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