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8d47" w14:textId="93f8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Кладбинка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25/7 шешімі. Солтүстік Қазақстан облысының Әділет департаментінде 2014 жылғы 3 сәуірде N 2638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Кладбинка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Кладбинка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Сұрағанов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Кладбинка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Кладбинка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Кладбинка ауылдық округінің Кладбинка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Кладбинка ауылдық округінің Сенжарка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Кладбинка ауылдық округінің Симаки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Кладбинка ауылдық округінің Уткино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Кладбинка ауылдық округінің Новорыбинка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Кладбинка ауылдық округінің Миролюбово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Кладбинка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Кладбинка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Кладбинка ауылдық округі тұрғындарының бөлек жергілікті қоғамдастық жиындарын өткізудің үлгі тәртібін белгілейді.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Кладбинка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Кладбинка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Кладбинка ауылдық округінде бөлек жиынды өткізуді Жамбыл ауданының Кладбинка ауылдық округтің әкімі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Кладбинка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Кладбинка ауылдық округінің әкімімен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Кладбинка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Кладбинка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